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Candy Cane    </w:t>
      </w:r>
      <w:r>
        <w:t xml:space="preserve">   Chimney    </w:t>
      </w:r>
      <w:r>
        <w:t xml:space="preserve">   Christmas    </w:t>
      </w:r>
      <w:r>
        <w:t xml:space="preserve">   Elves    </w:t>
      </w:r>
      <w:r>
        <w:t xml:space="preserve">   Frosty    </w:t>
      </w:r>
      <w:r>
        <w:t xml:space="preserve">   Gift    </w:t>
      </w:r>
      <w:r>
        <w:t xml:space="preserve">   Greetings    </w:t>
      </w:r>
      <w:r>
        <w:t xml:space="preserve">   Holiday    </w:t>
      </w:r>
      <w:r>
        <w:t xml:space="preserve">   Jolly    </w:t>
      </w:r>
      <w:r>
        <w:t xml:space="preserve">   Joy    </w:t>
      </w:r>
      <w:r>
        <w:t xml:space="preserve">   Merry    </w:t>
      </w:r>
      <w:r>
        <w:t xml:space="preserve">   Mistletoe    </w:t>
      </w:r>
      <w:r>
        <w:t xml:space="preserve">   Noel    </w:t>
      </w:r>
      <w:r>
        <w:t xml:space="preserve">   North Pole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2021-10-12T20:42:55Z</dcterms:created>
  <dcterms:modified xsi:type="dcterms:W3CDTF">2021-10-12T20:42:55Z</dcterms:modified>
</cp:coreProperties>
</file>