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lights    </w:t>
      </w:r>
      <w:r>
        <w:t xml:space="preserve">   wreath    </w:t>
      </w:r>
      <w:r>
        <w:t xml:space="preserve">   holly    </w:t>
      </w:r>
      <w:r>
        <w:t xml:space="preserve">   carols    </w:t>
      </w:r>
      <w:r>
        <w:t xml:space="preserve">   shepherds    </w:t>
      </w:r>
      <w:r>
        <w:t xml:space="preserve">   Jesus    </w:t>
      </w:r>
      <w:r>
        <w:t xml:space="preserve">   presents    </w:t>
      </w:r>
      <w:r>
        <w:t xml:space="preserve">   nativity scene    </w:t>
      </w:r>
      <w:r>
        <w:t xml:space="preserve">   reindeer    </w:t>
      </w:r>
      <w:r>
        <w:t xml:space="preserve">   snowmen    </w:t>
      </w:r>
      <w:r>
        <w:t xml:space="preserve">   milk and cookies    </w:t>
      </w:r>
      <w:r>
        <w:t xml:space="preserve">   chimney    </w:t>
      </w:r>
      <w:r>
        <w:t xml:space="preserve">   stockings    </w:t>
      </w:r>
      <w:r>
        <w:t xml:space="preserve">   saint nicholas    </w:t>
      </w:r>
      <w:r>
        <w:t xml:space="preserve">   christmas tree    </w:t>
      </w:r>
      <w:r>
        <w:t xml:space="preserve">   angels    </w:t>
      </w:r>
      <w:r>
        <w:t xml:space="preserve">   Santa Claus    </w:t>
      </w:r>
      <w:r>
        <w:t xml:space="preserve">   sleigh    </w:t>
      </w:r>
      <w:r>
        <w:t xml:space="preserve">   magi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2021-10-12T20:43:06Z</dcterms:created>
  <dcterms:modified xsi:type="dcterms:W3CDTF">2021-10-12T20:43:06Z</dcterms:modified>
</cp:coreProperties>
</file>