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Reindeer    </w:t>
      </w:r>
      <w:r>
        <w:t xml:space="preserve">   sleigh    </w:t>
      </w:r>
      <w:r>
        <w:t xml:space="preserve">   snow    </w:t>
      </w:r>
      <w:r>
        <w:t xml:space="preserve">   blazing    </w:t>
      </w:r>
      <w:r>
        <w:t xml:space="preserve">   merry    </w:t>
      </w:r>
      <w:r>
        <w:t xml:space="preserve">   jolly    </w:t>
      </w:r>
      <w:r>
        <w:t xml:space="preserve">   holly    </w:t>
      </w:r>
      <w:r>
        <w:t xml:space="preserve">   mistletoe    </w:t>
      </w:r>
      <w:r>
        <w:t xml:space="preserve">   santa    </w:t>
      </w:r>
      <w:r>
        <w:t xml:space="preserve">   Snowman    </w:t>
      </w:r>
      <w:r>
        <w:t xml:space="preserve">   stockings    </w:t>
      </w:r>
      <w:r>
        <w:t xml:space="preserve">   tinsel    </w:t>
      </w:r>
      <w:r>
        <w:t xml:space="preserve">   tree    </w:t>
      </w:r>
      <w:r>
        <w:t xml:space="preserve">   christmas    </w:t>
      </w:r>
      <w:r>
        <w:t xml:space="preserve">   bell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Word Search </dc:title>
  <dcterms:created xsi:type="dcterms:W3CDTF">2021-10-12T20:43:08Z</dcterms:created>
  <dcterms:modified xsi:type="dcterms:W3CDTF">2021-10-12T20:43:08Z</dcterms:modified>
</cp:coreProperties>
</file>