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Baby Jesus    </w:t>
      </w:r>
      <w:r>
        <w:t xml:space="preserve">   Bethlehem    </w:t>
      </w:r>
      <w:r>
        <w:t xml:space="preserve">   Carols    </w:t>
      </w:r>
      <w:r>
        <w:t xml:space="preserve">   Christmas    </w:t>
      </w:r>
      <w:r>
        <w:t xml:space="preserve">   Christmas Tree    </w:t>
      </w:r>
      <w:r>
        <w:t xml:space="preserve">   Gifts    </w:t>
      </w:r>
      <w:r>
        <w:t xml:space="preserve">   Joseph    </w:t>
      </w:r>
      <w:r>
        <w:t xml:space="preserve">   Joy    </w:t>
      </w:r>
      <w:r>
        <w:t xml:space="preserve">   Lights    </w:t>
      </w:r>
      <w:r>
        <w:t xml:space="preserve">   Love    </w:t>
      </w:r>
      <w:r>
        <w:t xml:space="preserve">   Manager    </w:t>
      </w:r>
      <w:r>
        <w:t xml:space="preserve">   Mary    </w:t>
      </w:r>
      <w:r>
        <w:t xml:space="preserve">   Nativity    </w:t>
      </w:r>
      <w:r>
        <w:t xml:space="preserve">   Peace    </w:t>
      </w:r>
      <w:r>
        <w:t xml:space="preserve">   Savior    </w:t>
      </w:r>
      <w:r>
        <w:t xml:space="preserve">   Shepherds    </w:t>
      </w:r>
      <w:r>
        <w:t xml:space="preserve">   Star    </w:t>
      </w:r>
      <w:r>
        <w:t xml:space="preserve">   Wisemen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Christmas Word Search</dc:title>
  <dcterms:created xsi:type="dcterms:W3CDTF">2021-10-10T23:43:00Z</dcterms:created>
  <dcterms:modified xsi:type="dcterms:W3CDTF">2021-10-10T23:43:00Z</dcterms:modified>
</cp:coreProperties>
</file>