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FIRE    </w:t>
      </w:r>
      <w:r>
        <w:t xml:space="preserve">   CANDY    </w:t>
      </w:r>
      <w:r>
        <w:t xml:space="preserve">   GABRIEL    </w:t>
      </w:r>
      <w:r>
        <w:t xml:space="preserve">   VIRGIN    </w:t>
      </w:r>
      <w:r>
        <w:t xml:space="preserve">   ANNA    </w:t>
      </w:r>
      <w:r>
        <w:t xml:space="preserve">   SIMEON    </w:t>
      </w:r>
      <w:r>
        <w:t xml:space="preserve">   JERUSALEM    </w:t>
      </w:r>
      <w:r>
        <w:t xml:space="preserve">   ZACHARIAS    </w:t>
      </w:r>
      <w:r>
        <w:t xml:space="preserve">   ELISABETH    </w:t>
      </w:r>
      <w:r>
        <w:t xml:space="preserve">   JOHN    </w:t>
      </w:r>
      <w:r>
        <w:t xml:space="preserve">   MYRRH    </w:t>
      </w:r>
      <w:r>
        <w:t xml:space="preserve">   FRANKINCENSE    </w:t>
      </w:r>
      <w:r>
        <w:t xml:space="preserve">   SAVIOUR    </w:t>
      </w:r>
      <w:r>
        <w:t xml:space="preserve">   BETHLEHEM    </w:t>
      </w:r>
      <w:r>
        <w:t xml:space="preserve">   WISE MEN    </w:t>
      </w:r>
      <w:r>
        <w:t xml:space="preserve">   MARY    </w:t>
      </w:r>
      <w:r>
        <w:t xml:space="preserve">   DAVID    </w:t>
      </w:r>
      <w:r>
        <w:t xml:space="preserve">   SHEPHERDS    </w:t>
      </w:r>
      <w:r>
        <w:t xml:space="preserve">   BOW    </w:t>
      </w:r>
      <w:r>
        <w:t xml:space="preserve">   COOKIES    </w:t>
      </w:r>
      <w:r>
        <w:t xml:space="preserve">   ORNAMENTS    </w:t>
      </w:r>
      <w:r>
        <w:t xml:space="preserve">   GOLD    </w:t>
      </w:r>
      <w:r>
        <w:t xml:space="preserve">   ANGELS    </w:t>
      </w:r>
      <w:r>
        <w:t xml:space="preserve">   STAR    </w:t>
      </w:r>
      <w:r>
        <w:t xml:space="preserve">   CHRIST    </w:t>
      </w:r>
      <w:r>
        <w:t xml:space="preserve">   JESUS    </w:t>
      </w:r>
      <w:r>
        <w:t xml:space="preserve">   PRESENTS    </w:t>
      </w:r>
      <w:r>
        <w:t xml:space="preserve">   TREE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2021-10-12T20:43:14Z</dcterms:created>
  <dcterms:modified xsi:type="dcterms:W3CDTF">2021-10-12T20:43:14Z</dcterms:modified>
</cp:coreProperties>
</file>