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Card    </w:t>
      </w:r>
      <w:r>
        <w:t xml:space="preserve">   Carols    </w:t>
      </w:r>
      <w:r>
        <w:t xml:space="preserve">   Celebration    </w:t>
      </w:r>
      <w:r>
        <w:t xml:space="preserve">   Cheer    </w:t>
      </w:r>
      <w:r>
        <w:t xml:space="preserve">   Cider    </w:t>
      </w:r>
      <w:r>
        <w:t xml:space="preserve">   Coat    </w:t>
      </w:r>
      <w:r>
        <w:t xml:space="preserve">   Cocoa    </w:t>
      </w:r>
      <w:r>
        <w:t xml:space="preserve">   December    </w:t>
      </w:r>
      <w:r>
        <w:t xml:space="preserve">   Decorations    </w:t>
      </w:r>
      <w:r>
        <w:t xml:space="preserve">   Elves    </w:t>
      </w:r>
      <w:r>
        <w:t xml:space="preserve">   Festive    </w:t>
      </w:r>
      <w:r>
        <w:t xml:space="preserve">   Frosty    </w:t>
      </w:r>
      <w:r>
        <w:t xml:space="preserve">   Gifts    </w:t>
      </w:r>
      <w:r>
        <w:t xml:space="preserve">   Gingerbread    </w:t>
      </w:r>
      <w:r>
        <w:t xml:space="preserve">   Holiday    </w:t>
      </w:r>
      <w:r>
        <w:t xml:space="preserve">   Hope    </w:t>
      </w:r>
      <w:r>
        <w:t xml:space="preserve">   Jacket    </w:t>
      </w:r>
      <w:r>
        <w:t xml:space="preserve">   Jeans    </w:t>
      </w:r>
      <w:r>
        <w:t xml:space="preserve">   Lights    </w:t>
      </w:r>
      <w:r>
        <w:t xml:space="preserve">   Mistletoe    </w:t>
      </w:r>
      <w:r>
        <w:t xml:space="preserve">   Noel    </w:t>
      </w:r>
      <w:r>
        <w:t xml:space="preserve">   Northpole    </w:t>
      </w:r>
      <w:r>
        <w:t xml:space="preserve">   Poinsettia    </w:t>
      </w:r>
      <w:r>
        <w:t xml:space="preserve">   Pudding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Scarf    </w:t>
      </w:r>
      <w:r>
        <w:t xml:space="preserve">   Season    </w:t>
      </w:r>
      <w:r>
        <w:t xml:space="preserve">   Sleigh    </w:t>
      </w:r>
      <w:r>
        <w:t xml:space="preserve">   Snow    </w:t>
      </w:r>
      <w:r>
        <w:t xml:space="preserve">   Snowflakes    </w:t>
      </w:r>
      <w:r>
        <w:t xml:space="preserve">   Spirit    </w:t>
      </w:r>
      <w:r>
        <w:t xml:space="preserve">   Stockings    </w:t>
      </w:r>
      <w:r>
        <w:t xml:space="preserve">   Toys    </w:t>
      </w:r>
      <w:r>
        <w:t xml:space="preserve">   Tradition    </w:t>
      </w:r>
      <w:r>
        <w:t xml:space="preserve">   Winter    </w:t>
      </w:r>
      <w:r>
        <w:t xml:space="preserve">   Workshop    </w:t>
      </w:r>
      <w:r>
        <w:t xml:space="preserve">   Yule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2021-10-12T20:43:16Z</dcterms:created>
  <dcterms:modified xsi:type="dcterms:W3CDTF">2021-10-12T20:43:16Z</dcterms:modified>
</cp:coreProperties>
</file>