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Candy cane    </w:t>
      </w:r>
      <w:r>
        <w:t xml:space="preserve">   December    </w:t>
      </w:r>
      <w:r>
        <w:t xml:space="preserve">   Holiday    </w:t>
      </w:r>
      <w:r>
        <w:t xml:space="preserve">   Joy    </w:t>
      </w:r>
      <w:r>
        <w:t xml:space="preserve">   Trees    </w:t>
      </w:r>
      <w:r>
        <w:t xml:space="preserve">   Sleigh    </w:t>
      </w:r>
      <w:r>
        <w:t xml:space="preserve">   Santa    </w:t>
      </w:r>
      <w:r>
        <w:t xml:space="preserve">   Rudolph    </w:t>
      </w:r>
      <w:r>
        <w:t xml:space="preserve">   Reindeers    </w:t>
      </w:r>
      <w:r>
        <w:t xml:space="preserve">   Jingle bells    </w:t>
      </w:r>
      <w:r>
        <w:t xml:space="preserve">   Naughty    </w:t>
      </w:r>
      <w:r>
        <w:t xml:space="preserve">   Nice    </w:t>
      </w:r>
      <w:r>
        <w:t xml:space="preserve">   Happy    </w:t>
      </w:r>
      <w:r>
        <w:t xml:space="preserve">   Christmas    </w:t>
      </w:r>
      <w:r>
        <w:t xml:space="preserve">   Family    </w:t>
      </w:r>
      <w:r>
        <w:t xml:space="preserve">   Food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Search!!!</dc:title>
  <dcterms:created xsi:type="dcterms:W3CDTF">2021-10-11T03:59:47Z</dcterms:created>
  <dcterms:modified xsi:type="dcterms:W3CDTF">2021-10-11T03:59:47Z</dcterms:modified>
</cp:coreProperties>
</file>