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Ornament    </w:t>
      </w:r>
      <w:r>
        <w:t xml:space="preserve">   Holiday    </w:t>
      </w:r>
      <w:r>
        <w:t xml:space="preserve">   Sleigh    </w:t>
      </w:r>
      <w:r>
        <w:t xml:space="preserve">   Mistletoe    </w:t>
      </w:r>
      <w:r>
        <w:t xml:space="preserve">   Snowman    </w:t>
      </w:r>
      <w:r>
        <w:t xml:space="preserve">   Tree    </w:t>
      </w:r>
      <w:r>
        <w:t xml:space="preserve">   Rudolph    </w:t>
      </w:r>
      <w:r>
        <w:t xml:space="preserve">   Elves    </w:t>
      </w:r>
      <w:r>
        <w:t xml:space="preserve">   Candy Canes    </w:t>
      </w:r>
      <w:r>
        <w:t xml:space="preserve">   Merry Christmas    </w:t>
      </w:r>
      <w:r>
        <w:t xml:space="preserve">   Reindeer    </w:t>
      </w:r>
      <w:r>
        <w:t xml:space="preserve">   Santa 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2021-10-11T03:58:21Z</dcterms:created>
  <dcterms:modified xsi:type="dcterms:W3CDTF">2021-10-11T03:58:21Z</dcterms:modified>
</cp:coreProperties>
</file>