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Advent Calendar    </w:t>
      </w:r>
      <w:r>
        <w:t xml:space="preserve">   Boxing Day    </w:t>
      </w:r>
      <w:r>
        <w:t xml:space="preserve">   Carols    </w:t>
      </w:r>
      <w:r>
        <w:t xml:space="preserve">   Celebration    </w:t>
      </w:r>
      <w:r>
        <w:t xml:space="preserve">   Cheer    </w:t>
      </w:r>
      <w:r>
        <w:t xml:space="preserve">   Christmas    </w:t>
      </w:r>
      <w:r>
        <w:t xml:space="preserve">   December    </w:t>
      </w:r>
      <w:r>
        <w:t xml:space="preserve">   Decorations    </w:t>
      </w:r>
      <w:r>
        <w:t xml:space="preserve">   Elves    </w:t>
      </w:r>
      <w:r>
        <w:t xml:space="preserve">   Family    </w:t>
      </w:r>
      <w:r>
        <w:t xml:space="preserve">   Festive    </w:t>
      </w:r>
      <w:r>
        <w:t xml:space="preserve">   Gifts    </w:t>
      </w:r>
      <w:r>
        <w:t xml:space="preserve">   Holly    </w:t>
      </w:r>
      <w:r>
        <w:t xml:space="preserve">   Hope    </w:t>
      </w:r>
      <w:r>
        <w:t xml:space="preserve">   Jolly    </w:t>
      </w:r>
      <w:r>
        <w:t xml:space="preserve">   Joy    </w:t>
      </w:r>
      <w:r>
        <w:t xml:space="preserve">   Mince Pies    </w:t>
      </w:r>
      <w:r>
        <w:t xml:space="preserve">   Mistletoe    </w:t>
      </w:r>
      <w:r>
        <w:t xml:space="preserve">   Mulled Wine    </w:t>
      </w:r>
      <w:r>
        <w:t xml:space="preserve">   Nativity    </w:t>
      </w:r>
      <w:r>
        <w:t xml:space="preserve">   Pine Tree    </w:t>
      </w:r>
      <w:r>
        <w:t xml:space="preserve">   Reindeer    </w:t>
      </w:r>
      <w:r>
        <w:t xml:space="preserve">   Roast Dinner    </w:t>
      </w:r>
      <w:r>
        <w:t xml:space="preserve">   Santa Claus    </w:t>
      </w:r>
      <w:r>
        <w:t xml:space="preserve">   Sleigh Bells    </w:t>
      </w:r>
      <w:r>
        <w:t xml:space="preserve">   Stocking    </w:t>
      </w:r>
      <w:r>
        <w:t xml:space="preserve">   Tradition    </w:t>
      </w:r>
      <w:r>
        <w:t xml:space="preserve">   Winter    </w:t>
      </w:r>
      <w:r>
        <w:t xml:space="preserve">   Wish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2021-10-11T03:58:23Z</dcterms:created>
  <dcterms:modified xsi:type="dcterms:W3CDTF">2021-10-11T03:58:23Z</dcterms:modified>
</cp:coreProperties>
</file>