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North Pole    </w:t>
      </w:r>
      <w:r>
        <w:t xml:space="preserve">   Season    </w:t>
      </w:r>
      <w:r>
        <w:t xml:space="preserve">   Noel    </w:t>
      </w:r>
      <w:r>
        <w:t xml:space="preserve">   Rudolph    </w:t>
      </w:r>
      <w:r>
        <w:t xml:space="preserve">   Candles    </w:t>
      </w:r>
      <w:r>
        <w:t xml:space="preserve">   Celebrations    </w:t>
      </w:r>
      <w:r>
        <w:t xml:space="preserve">   Presents    </w:t>
      </w:r>
      <w:r>
        <w:t xml:space="preserve">   Wreath    </w:t>
      </w:r>
      <w:r>
        <w:t xml:space="preserve">   Sleigh    </w:t>
      </w:r>
      <w:r>
        <w:t xml:space="preserve">   Elves    </w:t>
      </w:r>
      <w:r>
        <w:t xml:space="preserve">   Holiday    </w:t>
      </w:r>
      <w:r>
        <w:t xml:space="preserve">   Jolly    </w:t>
      </w:r>
      <w:r>
        <w:t xml:space="preserve">   Chimney    </w:t>
      </w:r>
      <w:r>
        <w:t xml:space="preserve">   Mistletoe    </w:t>
      </w:r>
      <w:r>
        <w:t xml:space="preserve">   Tree    </w:t>
      </w:r>
      <w:r>
        <w:t xml:space="preserve">   Stocking    </w:t>
      </w:r>
      <w:r>
        <w:t xml:space="preserve">   Cards    </w:t>
      </w:r>
      <w:r>
        <w:t xml:space="preserve">   Candy cane    </w:t>
      </w:r>
      <w:r>
        <w:t xml:space="preserve">   Mince pie    </w:t>
      </w:r>
      <w:r>
        <w:t xml:space="preserve">   Reindeer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2021-10-11T03:58:28Z</dcterms:created>
  <dcterms:modified xsi:type="dcterms:W3CDTF">2021-10-11T03:58:28Z</dcterms:modified>
</cp:coreProperties>
</file>