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Juice    </w:t>
      </w:r>
      <w:r>
        <w:t xml:space="preserve">   Wine    </w:t>
      </w:r>
      <w:r>
        <w:t xml:space="preserve">   Food    </w:t>
      </w:r>
      <w:r>
        <w:t xml:space="preserve">   Celebration    </w:t>
      </w:r>
      <w:r>
        <w:t xml:space="preserve">   Angel    </w:t>
      </w:r>
      <w:r>
        <w:t xml:space="preserve">   Star    </w:t>
      </w:r>
      <w:r>
        <w:t xml:space="preserve">   Trees    </w:t>
      </w:r>
      <w:r>
        <w:t xml:space="preserve">   Letters    </w:t>
      </w:r>
      <w:r>
        <w:t xml:space="preserve">   Friends    </w:t>
      </w:r>
      <w:r>
        <w:t xml:space="preserve">   Family    </w:t>
      </w:r>
      <w:r>
        <w:t xml:space="preserve">   Joy    </w:t>
      </w:r>
      <w:r>
        <w:t xml:space="preserve">   Presents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2021-10-11T03:58:46Z</dcterms:created>
  <dcterms:modified xsi:type="dcterms:W3CDTF">2021-10-11T03:58:46Z</dcterms:modified>
</cp:coreProperties>
</file>