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Messiah    </w:t>
      </w:r>
      <w:r>
        <w:t xml:space="preserve">   Emmanuel    </w:t>
      </w:r>
      <w:r>
        <w:t xml:space="preserve">   Star    </w:t>
      </w:r>
      <w:r>
        <w:t xml:space="preserve">   Stable    </w:t>
      </w:r>
      <w:r>
        <w:t xml:space="preserve">   Shepherds    </w:t>
      </w:r>
      <w:r>
        <w:t xml:space="preserve">   Savior    </w:t>
      </w:r>
      <w:r>
        <w:t xml:space="preserve">   Nativity    </w:t>
      </w:r>
      <w:r>
        <w:t xml:space="preserve">   Manger    </w:t>
      </w:r>
      <w:r>
        <w:t xml:space="preserve">   Mary    </w:t>
      </w:r>
      <w:r>
        <w:t xml:space="preserve">   Joseph    </w:t>
      </w:r>
      <w:r>
        <w:t xml:space="preserve">   Jesus    </w:t>
      </w:r>
      <w:r>
        <w:t xml:space="preserve">   Holy    </w:t>
      </w:r>
      <w:r>
        <w:t xml:space="preserve">   Frankincense    </w:t>
      </w:r>
      <w:r>
        <w:t xml:space="preserve">   Birth    </w:t>
      </w:r>
      <w:r>
        <w:t xml:space="preserve">   Baby    </w:t>
      </w:r>
      <w:r>
        <w:t xml:space="preserve">   Bethlehem    </w:t>
      </w:r>
      <w:r>
        <w:t xml:space="preserve">   Angels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2021-10-11T03:59:21Z</dcterms:created>
  <dcterms:modified xsi:type="dcterms:W3CDTF">2021-10-11T03:59:21Z</dcterms:modified>
</cp:coreProperties>
</file>