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Workshop    </w:t>
      </w:r>
      <w:r>
        <w:t xml:space="preserve">   Ugly Sweater    </w:t>
      </w:r>
      <w:r>
        <w:t xml:space="preserve">   Snowflake    </w:t>
      </w:r>
      <w:r>
        <w:t xml:space="preserve">   Elves    </w:t>
      </w:r>
      <w:r>
        <w:t xml:space="preserve">   North Pole    </w:t>
      </w:r>
      <w:r>
        <w:t xml:space="preserve">   Gingerbread House    </w:t>
      </w:r>
      <w:r>
        <w:t xml:space="preserve">   Snowman    </w:t>
      </w:r>
      <w:r>
        <w:t xml:space="preserve">   Frosty    </w:t>
      </w:r>
      <w:r>
        <w:t xml:space="preserve">   Caroling    </w:t>
      </w:r>
      <w:r>
        <w:t xml:space="preserve">   Bells    </w:t>
      </w:r>
      <w:r>
        <w:t xml:space="preserve">   Candy Cane    </w:t>
      </w:r>
      <w:r>
        <w:t xml:space="preserve">   Sleigh    </w:t>
      </w:r>
      <w:r>
        <w:t xml:space="preserve">   Presents    </w:t>
      </w:r>
      <w:r>
        <w:t xml:space="preserve">   Milk    </w:t>
      </w:r>
      <w:r>
        <w:t xml:space="preserve">   Cookie    </w:t>
      </w:r>
      <w:r>
        <w:t xml:space="preserve">   Mistletoe    </w:t>
      </w:r>
      <w:r>
        <w:t xml:space="preserve">   Stockings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2021-10-11T03:59:38Z</dcterms:created>
  <dcterms:modified xsi:type="dcterms:W3CDTF">2021-10-11T03:59:38Z</dcterms:modified>
</cp:coreProperties>
</file>