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nutcracker    </w:t>
      </w:r>
      <w:r>
        <w:t xml:space="preserve">   winter    </w:t>
      </w:r>
      <w:r>
        <w:t xml:space="preserve">   stocking    </w:t>
      </w:r>
      <w:r>
        <w:t xml:space="preserve">   Santa Clause    </w:t>
      </w:r>
      <w:r>
        <w:t xml:space="preserve">   mistletoe    </w:t>
      </w:r>
      <w:r>
        <w:t xml:space="preserve">   jingle bells    </w:t>
      </w:r>
      <w:r>
        <w:t xml:space="preserve">   feast    </w:t>
      </w:r>
      <w:r>
        <w:t xml:space="preserve">   holidays    </w:t>
      </w:r>
      <w:r>
        <w:t xml:space="preserve">   gingerbread    </w:t>
      </w:r>
      <w:r>
        <w:t xml:space="preserve">   family    </w:t>
      </w:r>
      <w:r>
        <w:t xml:space="preserve">   snow    </w:t>
      </w:r>
      <w:r>
        <w:t xml:space="preserve">   presents    </w:t>
      </w:r>
      <w:r>
        <w:t xml:space="preserve">   celebrate    </w:t>
      </w:r>
      <w:r>
        <w:t xml:space="preserve">   angel    </w:t>
      </w:r>
      <w:r>
        <w:t xml:space="preserve">  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2021-10-11T03:58:27Z</dcterms:created>
  <dcterms:modified xsi:type="dcterms:W3CDTF">2021-10-11T03:58:27Z</dcterms:modified>
</cp:coreProperties>
</file>