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 Search.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Wreath    </w:t>
      </w:r>
      <w:r>
        <w:t xml:space="preserve">   Candy cane    </w:t>
      </w:r>
      <w:r>
        <w:t xml:space="preserve">   Tree    </w:t>
      </w:r>
      <w:r>
        <w:t xml:space="preserve">   Bells    </w:t>
      </w:r>
      <w:r>
        <w:t xml:space="preserve">   Candle    </w:t>
      </w:r>
      <w:r>
        <w:t xml:space="preserve">   Pudding    </w:t>
      </w:r>
      <w:r>
        <w:t xml:space="preserve">   Decorations    </w:t>
      </w:r>
      <w:r>
        <w:t xml:space="preserve">   Reindeer    </w:t>
      </w:r>
      <w:r>
        <w:t xml:space="preserve">   Sleigh    </w:t>
      </w:r>
      <w:r>
        <w:t xml:space="preserve">   Santa    </w:t>
      </w:r>
      <w:r>
        <w:t xml:space="preserve">   Elf    </w:t>
      </w:r>
      <w:r>
        <w:t xml:space="preserve">   Presents    </w:t>
      </w:r>
      <w:r>
        <w:t xml:space="preserve">   Milk    </w:t>
      </w:r>
      <w:r>
        <w:t xml:space="preserve">   Gingerbread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Search.</dc:title>
  <dcterms:created xsi:type="dcterms:W3CDTF">2021-10-11T03:59:59Z</dcterms:created>
  <dcterms:modified xsi:type="dcterms:W3CDTF">2021-10-11T03:59:59Z</dcterms:modified>
</cp:coreProperties>
</file>