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chimney    </w:t>
      </w:r>
      <w:r>
        <w:t xml:space="preserve">   earmuffs    </w:t>
      </w:r>
      <w:r>
        <w:t xml:space="preserve">   fireplace    </w:t>
      </w:r>
      <w:r>
        <w:t xml:space="preserve">   frozen    </w:t>
      </w:r>
      <w:r>
        <w:t xml:space="preserve">   glacier    </w:t>
      </w:r>
      <w:r>
        <w:t xml:space="preserve">   hoodie    </w:t>
      </w:r>
      <w:r>
        <w:t xml:space="preserve">   jacket    </w:t>
      </w:r>
      <w:r>
        <w:t xml:space="preserve">   longjohns    </w:t>
      </w:r>
      <w:r>
        <w:t xml:space="preserve">   mittens    </w:t>
      </w:r>
      <w:r>
        <w:t xml:space="preserve">   polar    </w:t>
      </w:r>
      <w:r>
        <w:t xml:space="preserve">   Merry    </w:t>
      </w:r>
      <w:r>
        <w:t xml:space="preserve">   Santa    </w:t>
      </w:r>
      <w:r>
        <w:t xml:space="preserve">   reindeer    </w:t>
      </w:r>
      <w:r>
        <w:t xml:space="preserve">   sled    </w:t>
      </w:r>
      <w:r>
        <w:t xml:space="preserve">   sneeze    </w:t>
      </w:r>
      <w:r>
        <w:t xml:space="preserve">   socks    </w:t>
      </w:r>
      <w:r>
        <w:t xml:space="preserve">   snowflake    </w:t>
      </w:r>
      <w:r>
        <w:t xml:space="preserve">   scarf    </w:t>
      </w:r>
      <w:r>
        <w:t xml:space="preserve">   quilt    </w:t>
      </w:r>
      <w:r>
        <w:t xml:space="preserve">   melt    </w:t>
      </w:r>
      <w:r>
        <w:t xml:space="preserve">   jack frost    </w:t>
      </w:r>
      <w:r>
        <w:t xml:space="preserve">   ice    </w:t>
      </w:r>
      <w:r>
        <w:t xml:space="preserve">   gloves    </w:t>
      </w:r>
      <w:r>
        <w:t xml:space="preserve">   frosty    </w:t>
      </w:r>
      <w:r>
        <w:t xml:space="preserve">   freezing    </w:t>
      </w:r>
      <w:r>
        <w:t xml:space="preserve">   flu    </w:t>
      </w:r>
      <w:r>
        <w:t xml:space="preserve">   coat    </w:t>
      </w:r>
      <w:r>
        <w:t xml:space="preserve">   cold    </w:t>
      </w:r>
      <w:r>
        <w:t xml:space="preserve">   chills    </w:t>
      </w:r>
      <w:r>
        <w:t xml:space="preserve">   blizzard    </w:t>
      </w:r>
      <w:r>
        <w:t xml:space="preserve">   december    </w:t>
      </w:r>
      <w:r>
        <w:t xml:space="preserve">   gingerbread    </w:t>
      </w:r>
      <w:r>
        <w:t xml:space="preserve">   bells    </w:t>
      </w:r>
      <w:r>
        <w:t xml:space="preserve">   gingle    </w:t>
      </w:r>
      <w:r>
        <w:t xml:space="preserve">   igloo    </w:t>
      </w:r>
      <w:r>
        <w:t xml:space="preserve">   skiing    </w:t>
      </w:r>
      <w:r>
        <w:t xml:space="preserve">   snow board    </w:t>
      </w:r>
      <w:r>
        <w:t xml:space="preserve">   hot chocolate    </w:t>
      </w:r>
      <w:r>
        <w:t xml:space="preserve">   eggnogg    </w:t>
      </w:r>
      <w:r>
        <w:t xml:space="preserve">   heat    </w:t>
      </w:r>
      <w:r>
        <w:t xml:space="preserve">   lights    </w:t>
      </w:r>
      <w:r>
        <w:t xml:space="preserve">   boots    </w:t>
      </w:r>
      <w:r>
        <w:t xml:space="preserve">   snow    </w:t>
      </w:r>
      <w:r>
        <w:t xml:space="preserve">   carols    </w:t>
      </w:r>
      <w:r>
        <w:t xml:space="preserve">   Winter    </w:t>
      </w:r>
      <w:r>
        <w:t xml:space="preserve">   Tree    </w:t>
      </w:r>
      <w:r>
        <w:t xml:space="preserve">   Presents    </w:t>
      </w:r>
      <w:r>
        <w:t xml:space="preserve">   Sterling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 </dc:title>
  <dcterms:created xsi:type="dcterms:W3CDTF">2021-10-11T03:58:34Z</dcterms:created>
  <dcterms:modified xsi:type="dcterms:W3CDTF">2021-10-11T03:58:34Z</dcterms:modified>
</cp:coreProperties>
</file>