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Fireplace    </w:t>
      </w:r>
      <w:r>
        <w:t xml:space="preserve">   Christmas Carol    </w:t>
      </w:r>
      <w:r>
        <w:t xml:space="preserve">   Holly    </w:t>
      </w:r>
      <w:r>
        <w:t xml:space="preserve">   Mistletoe    </w:t>
      </w:r>
      <w:r>
        <w:t xml:space="preserve">   Nutcracker    </w:t>
      </w:r>
      <w:r>
        <w:t xml:space="preserve">   Candles    </w:t>
      </w:r>
      <w:r>
        <w:t xml:space="preserve">   Ornaments    </w:t>
      </w:r>
      <w:r>
        <w:t xml:space="preserve">   Candycane    </w:t>
      </w:r>
      <w:r>
        <w:t xml:space="preserve">   Garland    </w:t>
      </w:r>
      <w:r>
        <w:t xml:space="preserve">   Wreath    </w:t>
      </w:r>
      <w:r>
        <w:t xml:space="preserve">   Elves    </w:t>
      </w:r>
      <w:r>
        <w:t xml:space="preserve">   Present    </w:t>
      </w:r>
      <w:r>
        <w:t xml:space="preserve">   Stockings    </w:t>
      </w:r>
      <w:r>
        <w:t xml:space="preserve">   Gingerbread    </w:t>
      </w:r>
      <w:r>
        <w:t xml:space="preserve">   Santa    </w:t>
      </w:r>
      <w:r>
        <w:t xml:space="preserve">   Nativity    </w:t>
      </w:r>
      <w:r>
        <w:t xml:space="preserve">   Rudolph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2021-10-11T03:58:41Z</dcterms:created>
  <dcterms:modified xsi:type="dcterms:W3CDTF">2021-10-11T03:58:41Z</dcterms:modified>
</cp:coreProperties>
</file>