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Carols    </w:t>
      </w:r>
      <w:r>
        <w:t xml:space="preserve">   Christmas    </w:t>
      </w:r>
      <w:r>
        <w:t xml:space="preserve">   Comet    </w:t>
      </w:r>
      <w:r>
        <w:t xml:space="preserve">   Cookies    </w:t>
      </w:r>
      <w:r>
        <w:t xml:space="preserve">   Dancer    </w:t>
      </w:r>
      <w:r>
        <w:t xml:space="preserve">   Eggnog    </w:t>
      </w:r>
      <w:r>
        <w:t xml:space="preserve">   Elf    </w:t>
      </w:r>
      <w:r>
        <w:t xml:space="preserve">   Faith    </w:t>
      </w:r>
      <w:r>
        <w:t xml:space="preserve">   Family    </w:t>
      </w:r>
      <w:r>
        <w:t xml:space="preserve">   Gingerbread    </w:t>
      </w:r>
      <w:r>
        <w:t xml:space="preserve">   Holly    </w:t>
      </w:r>
      <w:r>
        <w:t xml:space="preserve">   Joy    </w:t>
      </w:r>
      <w:r>
        <w:t xml:space="preserve">   Lights    </w:t>
      </w:r>
      <w:r>
        <w:t xml:space="preserve">   Ornaments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Saint Nicholas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Stockings    </w:t>
      </w:r>
      <w:r>
        <w:t xml:space="preserve">   Tree    </w:t>
      </w:r>
      <w:r>
        <w:t xml:space="preserve">   Winter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2021-10-11T03:58:49Z</dcterms:created>
  <dcterms:modified xsi:type="dcterms:W3CDTF">2021-10-11T03:58:49Z</dcterms:modified>
</cp:coreProperties>
</file>