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Advent calendar    </w:t>
      </w:r>
      <w:r>
        <w:t xml:space="preserve">   Angels    </w:t>
      </w:r>
      <w:r>
        <w:t xml:space="preserve">   Bells    </w:t>
      </w:r>
      <w:r>
        <w:t xml:space="preserve">   Christmas Eve    </w:t>
      </w:r>
      <w:r>
        <w:t xml:space="preserve">   Christmastree    </w:t>
      </w:r>
      <w:r>
        <w:t xml:space="preserve">   Decorations    </w:t>
      </w:r>
      <w:r>
        <w:t xml:space="preserve">   Elf    </w:t>
      </w:r>
      <w:r>
        <w:t xml:space="preserve">   Family    </w:t>
      </w:r>
      <w:r>
        <w:t xml:space="preserve">   Fireworks    </w:t>
      </w:r>
      <w:r>
        <w:t xml:space="preserve">   Garlands    </w:t>
      </w:r>
      <w:r>
        <w:t xml:space="preserve">   Hope    </w:t>
      </w:r>
      <w:r>
        <w:t xml:space="preserve">   Innocent Saints    </w:t>
      </w:r>
      <w:r>
        <w:t xml:space="preserve">   Jesus Christ    </w:t>
      </w:r>
      <w:r>
        <w:t xml:space="preserve">   Merry Christmas    </w:t>
      </w:r>
      <w:r>
        <w:t xml:space="preserve">   Nativity Scene    </w:t>
      </w:r>
      <w:r>
        <w:t xml:space="preserve">   Presents    </w:t>
      </w:r>
      <w:r>
        <w:t xml:space="preserve">   Santaclaus    </w:t>
      </w:r>
      <w:r>
        <w:t xml:space="preserve">   Three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2021-10-11T03:59:34Z</dcterms:created>
  <dcterms:modified xsi:type="dcterms:W3CDTF">2021-10-11T03:59:34Z</dcterms:modified>
</cp:coreProperties>
</file>