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Jesus    </w:t>
      </w:r>
      <w:r>
        <w:t xml:space="preserve">   Holy spirit    </w:t>
      </w:r>
      <w:r>
        <w:t xml:space="preserve">   Bible    </w:t>
      </w:r>
      <w:r>
        <w:t xml:space="preserve">   Baby    </w:t>
      </w:r>
      <w:r>
        <w:t xml:space="preserve">   King of kings    </w:t>
      </w:r>
      <w:r>
        <w:t xml:space="preserve">   Kindness    </w:t>
      </w:r>
      <w:r>
        <w:t xml:space="preserve">   Gold    </w:t>
      </w:r>
      <w:r>
        <w:t xml:space="preserve">   Christmas    </w:t>
      </w:r>
      <w:r>
        <w:t xml:space="preserve">   Savior    </w:t>
      </w:r>
      <w:r>
        <w:t xml:space="preserve">   Donkey    </w:t>
      </w:r>
      <w:r>
        <w:t xml:space="preserve">   Angels    </w:t>
      </w:r>
      <w:r>
        <w:t xml:space="preserve">   Star    </w:t>
      </w:r>
      <w:r>
        <w:t xml:space="preserve">   Mary    </w:t>
      </w:r>
      <w:r>
        <w:t xml:space="preserve">   Creation    </w:t>
      </w:r>
      <w:r>
        <w:t xml:space="preserve">   Bethlehem    </w:t>
      </w:r>
      <w:r>
        <w:t xml:space="preserve">   Wisemen    </w:t>
      </w:r>
      <w:r>
        <w:t xml:space="preserve">   Shephard    </w:t>
      </w:r>
      <w:r>
        <w:t xml:space="preserve">   God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Search!!</dc:title>
  <dcterms:created xsi:type="dcterms:W3CDTF">2021-10-11T04:00:03Z</dcterms:created>
  <dcterms:modified xsi:type="dcterms:W3CDTF">2021-10-11T04:00:03Z</dcterms:modified>
</cp:coreProperties>
</file>