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sonofgod    </w:t>
      </w:r>
      <w:r>
        <w:t xml:space="preserve">   census    </w:t>
      </w:r>
      <w:r>
        <w:t xml:space="preserve">   daesar    </w:t>
      </w:r>
      <w:r>
        <w:t xml:space="preserve">   glorytogod    </w:t>
      </w:r>
      <w:r>
        <w:t xml:space="preserve">   cityofdavid    </w:t>
      </w:r>
      <w:r>
        <w:t xml:space="preserve">   jesus    </w:t>
      </w:r>
      <w:r>
        <w:t xml:space="preserve">   emmanuel    </w:t>
      </w:r>
      <w:r>
        <w:t xml:space="preserve">   mighycounselor    </w:t>
      </w:r>
      <w:r>
        <w:t xml:space="preserve">   Princeofpeace    </w:t>
      </w:r>
      <w:r>
        <w:t xml:space="preserve">   Savior    </w:t>
      </w:r>
      <w:r>
        <w:t xml:space="preserve">   star    </w:t>
      </w:r>
      <w:r>
        <w:t xml:space="preserve">   fields    </w:t>
      </w:r>
      <w:r>
        <w:t xml:space="preserve">   shepherds    </w:t>
      </w:r>
      <w:r>
        <w:t xml:space="preserve">   quirinius    </w:t>
      </w:r>
      <w:r>
        <w:t xml:space="preserve">   bethlehem    </w:t>
      </w:r>
      <w:r>
        <w:t xml:space="preserve">   angels    </w:t>
      </w:r>
      <w:r>
        <w:t xml:space="preserve">   sheep    </w:t>
      </w:r>
      <w:r>
        <w:t xml:space="preserve">   horse    </w:t>
      </w:r>
      <w:r>
        <w:t xml:space="preserve">   donkey    </w:t>
      </w:r>
      <w:r>
        <w:t xml:space="preserve">   herod    </w:t>
      </w:r>
      <w:r>
        <w:t xml:space="preserve">   manger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Christmas    </w:t>
      </w:r>
      <w:r>
        <w:t xml:space="preserve">   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2021-10-11T03:59:46Z</dcterms:created>
  <dcterms:modified xsi:type="dcterms:W3CDTF">2021-10-11T03:59:46Z</dcterms:modified>
</cp:coreProperties>
</file>