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Artificial Tree    </w:t>
      </w:r>
      <w:r>
        <w:t xml:space="preserve">   Bells    </w:t>
      </w:r>
      <w:r>
        <w:t xml:space="preserve">   Candy    </w:t>
      </w:r>
      <w:r>
        <w:t xml:space="preserve">   Carols    </w:t>
      </w:r>
      <w:r>
        <w:t xml:space="preserve">   Chilly    </w:t>
      </w:r>
      <w:r>
        <w:t xml:space="preserve">   Christmas    </w:t>
      </w:r>
      <w:r>
        <w:t xml:space="preserve">   Christmas Tree    </w:t>
      </w:r>
      <w:r>
        <w:t xml:space="preserve">   Cold    </w:t>
      </w:r>
      <w:r>
        <w:t xml:space="preserve">   Decorate    </w:t>
      </w:r>
      <w:r>
        <w:t xml:space="preserve">   Eggnog    </w:t>
      </w:r>
      <w:r>
        <w:t xml:space="preserve">   Frosty    </w:t>
      </w:r>
      <w:r>
        <w:t xml:space="preserve">   Fruitcake    </w:t>
      </w:r>
      <w:r>
        <w:t xml:space="preserve">   Gift    </w:t>
      </w:r>
      <w:r>
        <w:t xml:space="preserve">   Gingerbread    </w:t>
      </w:r>
      <w:r>
        <w:t xml:space="preserve">   Gingerbread man    </w:t>
      </w:r>
      <w:r>
        <w:t xml:space="preserve">   Hot Chocolate    </w:t>
      </w:r>
      <w:r>
        <w:t xml:space="preserve">   Icy    </w:t>
      </w:r>
      <w:r>
        <w:t xml:space="preserve">   Lights    </w:t>
      </w:r>
      <w:r>
        <w:t xml:space="preserve">   Merry    </w:t>
      </w:r>
      <w:r>
        <w:t xml:space="preserve">   Merry Christmas    </w:t>
      </w:r>
      <w:r>
        <w:t xml:space="preserve">   Mistletoe    </w:t>
      </w:r>
      <w:r>
        <w:t xml:space="preserve">   North Pole    </w:t>
      </w:r>
      <w:r>
        <w:t xml:space="preserve">   Presents    </w:t>
      </w:r>
      <w:r>
        <w:t xml:space="preserve">   Reindeer    </w:t>
      </w:r>
      <w:r>
        <w:t xml:space="preserve">   Rudolph    </w:t>
      </w:r>
      <w:r>
        <w:t xml:space="preserve">   Sleigh Bells    </w:t>
      </w:r>
      <w:r>
        <w:t xml:space="preserve">   Snow    </w:t>
      </w:r>
      <w:r>
        <w:t xml:space="preserve">   Snowflake    </w:t>
      </w:r>
      <w:r>
        <w:t xml:space="preserve">   Snowman    </w:t>
      </w:r>
      <w:r>
        <w:t xml:space="preserve">   Stocking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</dc:title>
  <dcterms:created xsi:type="dcterms:W3CDTF">2021-10-11T03:59:53Z</dcterms:created>
  <dcterms:modified xsi:type="dcterms:W3CDTF">2021-10-11T03:59:53Z</dcterms:modified>
</cp:coreProperties>
</file>