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Nativity    </w:t>
      </w:r>
      <w:r>
        <w:t xml:space="preserve">   Savior    </w:t>
      </w:r>
      <w:r>
        <w:t xml:space="preserve">   Peace    </w:t>
      </w:r>
      <w:r>
        <w:t xml:space="preserve">   Hope    </w:t>
      </w:r>
      <w:r>
        <w:t xml:space="preserve">   Joy    </w:t>
      </w:r>
      <w:r>
        <w:t xml:space="preserve">   Angels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Manger    </w:t>
      </w:r>
      <w:r>
        <w:t xml:space="preserve">   Stable    </w:t>
      </w:r>
      <w:r>
        <w:t xml:space="preserve">   Joseph    </w:t>
      </w:r>
      <w:r>
        <w:t xml:space="preserve">   Mary    </w:t>
      </w:r>
      <w:r>
        <w:t xml:space="preserve">   Wise Men    </w:t>
      </w:r>
      <w:r>
        <w:t xml:space="preserve">   Shepherds    </w:t>
      </w:r>
      <w:r>
        <w:t xml:space="preserve">   Star    </w:t>
      </w:r>
      <w:r>
        <w:t xml:space="preserve">   Jesus    </w:t>
      </w:r>
      <w:r>
        <w:t xml:space="preserve">   Holy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2021-10-11T04:00:05Z</dcterms:created>
  <dcterms:modified xsi:type="dcterms:W3CDTF">2021-10-11T04:00:05Z</dcterms:modified>
</cp:coreProperties>
</file>