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elves    </w:t>
      </w:r>
      <w:r>
        <w:t xml:space="preserve">   skating    </w:t>
      </w:r>
      <w:r>
        <w:t xml:space="preserve">   sled    </w:t>
      </w:r>
      <w:r>
        <w:t xml:space="preserve">   ribbon    </w:t>
      </w:r>
      <w:r>
        <w:t xml:space="preserve">   presents    </w:t>
      </w:r>
      <w:r>
        <w:t xml:space="preserve">   santa    </w:t>
      </w:r>
      <w:r>
        <w:t xml:space="preserve">   reindeer    </w:t>
      </w:r>
      <w:r>
        <w:t xml:space="preserve">   icicle    </w:t>
      </w:r>
      <w:r>
        <w:t xml:space="preserve">   blizzard    </w:t>
      </w:r>
      <w:r>
        <w:t xml:space="preserve">   ice skating    </w:t>
      </w:r>
      <w:r>
        <w:t xml:space="preserve">   snowflake    </w:t>
      </w:r>
      <w:r>
        <w:t xml:space="preserve">   snow    </w:t>
      </w:r>
      <w:r>
        <w:t xml:space="preserve">   winter    </w:t>
      </w:r>
      <w:r>
        <w:t xml:space="preserve">   snowman    </w:t>
      </w:r>
      <w:r>
        <w:t xml:space="preserve">   joy    </w:t>
      </w:r>
      <w:r>
        <w:t xml:space="preserve">   holly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2021-10-11T04:00:08Z</dcterms:created>
  <dcterms:modified xsi:type="dcterms:W3CDTF">2021-10-11T04:00:08Z</dcterms:modified>
</cp:coreProperties>
</file>