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Bethlehem    </w:t>
      </w:r>
      <w:r>
        <w:t xml:space="preserve">   Nativity    </w:t>
      </w:r>
      <w:r>
        <w:t xml:space="preserve">   Gold    </w:t>
      </w:r>
      <w:r>
        <w:t xml:space="preserve">   Myrrh    </w:t>
      </w:r>
      <w:r>
        <w:t xml:space="preserve">   Frankincense    </w:t>
      </w:r>
      <w:r>
        <w:t xml:space="preserve">   Peace    </w:t>
      </w:r>
      <w:r>
        <w:t xml:space="preserve">   Joy    </w:t>
      </w:r>
      <w:r>
        <w:t xml:space="preserve">   Love    </w:t>
      </w:r>
      <w:r>
        <w:t xml:space="preserve">   Dinner    </w:t>
      </w:r>
      <w:r>
        <w:t xml:space="preserve">   Family    </w:t>
      </w:r>
      <w:r>
        <w:t xml:space="preserve">   Gifts    </w:t>
      </w:r>
      <w:r>
        <w:t xml:space="preserve">   Presents    </w:t>
      </w:r>
      <w:r>
        <w:t xml:space="preserve">   Helpers    </w:t>
      </w:r>
      <w:r>
        <w:t xml:space="preserve">   Elf    </w:t>
      </w:r>
      <w:r>
        <w:t xml:space="preserve">   Mrs. Claus    </w:t>
      </w:r>
      <w:r>
        <w:t xml:space="preserve">   Santa Claus    </w:t>
      </w:r>
      <w:r>
        <w:t xml:space="preserve">   Jolly    </w:t>
      </w:r>
      <w:r>
        <w:t xml:space="preserve">   Merry    </w:t>
      </w:r>
      <w:r>
        <w:t xml:space="preserve">   Three Kings    </w:t>
      </w:r>
      <w:r>
        <w:t xml:space="preserve">   Sheep    </w:t>
      </w:r>
      <w:r>
        <w:t xml:space="preserve">   Shepherd    </w:t>
      </w:r>
      <w:r>
        <w:t xml:space="preserve">   Christmas    </w:t>
      </w:r>
      <w:r>
        <w:t xml:space="preserve">   Holly    </w:t>
      </w:r>
      <w:r>
        <w:t xml:space="preserve">   Mistletoe    </w:t>
      </w:r>
      <w:r>
        <w:t xml:space="preserve">   Holiday    </w:t>
      </w:r>
      <w:r>
        <w:t xml:space="preserve">   Jesus    </w:t>
      </w:r>
      <w:r>
        <w:t xml:space="preserve">   Joseph    </w:t>
      </w:r>
      <w:r>
        <w:t xml:space="preserve">   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</dc:title>
  <dcterms:created xsi:type="dcterms:W3CDTF">2021-10-11T03:58:30Z</dcterms:created>
  <dcterms:modified xsi:type="dcterms:W3CDTF">2021-10-11T03:58:30Z</dcterms:modified>
</cp:coreProperties>
</file>