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Mistletoe    </w:t>
      </w:r>
      <w:r>
        <w:t xml:space="preserve">   Christmas    </w:t>
      </w:r>
      <w:r>
        <w:t xml:space="preserve">   Noel    </w:t>
      </w:r>
      <w:r>
        <w:t xml:space="preserve">   Stocking    </w:t>
      </w:r>
      <w:r>
        <w:t xml:space="preserve">   Candy Cane    </w:t>
      </w:r>
      <w:r>
        <w:t xml:space="preserve">   Joy    </w:t>
      </w:r>
      <w:r>
        <w:t xml:space="preserve">   Let it Snow    </w:t>
      </w:r>
      <w:r>
        <w:t xml:space="preserve">   Silent Night    </w:t>
      </w:r>
      <w:r>
        <w:t xml:space="preserve">   Caroling    </w:t>
      </w:r>
      <w:r>
        <w:t xml:space="preserve">   Bow    </w:t>
      </w:r>
      <w:r>
        <w:t xml:space="preserve">   Cookies    </w:t>
      </w:r>
      <w:r>
        <w:t xml:space="preserve">   Angel    </w:t>
      </w:r>
      <w:r>
        <w:t xml:space="preserve">   Ornament    </w:t>
      </w:r>
      <w:r>
        <w:t xml:space="preserve">   Sleigh    </w:t>
      </w:r>
      <w:r>
        <w:t xml:space="preserve">   Elf    </w:t>
      </w:r>
      <w:r>
        <w:t xml:space="preserve">   Tree    </w:t>
      </w:r>
      <w:r>
        <w:t xml:space="preserve">   Snowflake    </w:t>
      </w:r>
      <w:r>
        <w:t xml:space="preserve">   Gift    </w:t>
      </w:r>
      <w:r>
        <w:t xml:space="preserve">   North Pole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2021-10-11T03:58:35Z</dcterms:created>
  <dcterms:modified xsi:type="dcterms:W3CDTF">2021-10-11T03:58:35Z</dcterms:modified>
</cp:coreProperties>
</file>