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Star    </w:t>
      </w:r>
      <w:r>
        <w:t xml:space="preserve">   Snow    </w:t>
      </w:r>
      <w:r>
        <w:t xml:space="preserve">   Tinsel    </w:t>
      </w:r>
      <w:r>
        <w:t xml:space="preserve">   Baubles    </w:t>
      </w:r>
      <w:r>
        <w:t xml:space="preserve">   Presents    </w:t>
      </w:r>
      <w:r>
        <w:t xml:space="preserve">   Sprouts    </w:t>
      </w:r>
      <w:r>
        <w:t xml:space="preserve">   Roast Turkey    </w:t>
      </w:r>
      <w:r>
        <w:t xml:space="preserve">   Sleigh    </w:t>
      </w:r>
      <w:r>
        <w:t xml:space="preserve">   Mistletoe    </w:t>
      </w:r>
      <w:r>
        <w:t xml:space="preserve">   Holly    </w:t>
      </w:r>
      <w:r>
        <w:t xml:space="preserve">   Snowman    </w:t>
      </w:r>
      <w:r>
        <w:t xml:space="preserve">   Donner    </w:t>
      </w:r>
      <w:r>
        <w:t xml:space="preserve">   Cupid    </w:t>
      </w:r>
      <w:r>
        <w:t xml:space="preserve">   Blitzen    </w:t>
      </w:r>
      <w:r>
        <w:t xml:space="preserve">   Comet    </w:t>
      </w:r>
      <w:r>
        <w:t xml:space="preserve">   Prancer    </w:t>
      </w:r>
      <w:r>
        <w:t xml:space="preserve">   Dancer    </w:t>
      </w:r>
      <w:r>
        <w:t xml:space="preserve">   Vixen    </w:t>
      </w:r>
      <w:r>
        <w:t xml:space="preserve">   Rudolph    </w:t>
      </w:r>
      <w:r>
        <w:t xml:space="preserve">   Christmas Cake    </w:t>
      </w:r>
      <w:r>
        <w:t xml:space="preserve">   Christmas Pudding    </w:t>
      </w:r>
      <w:r>
        <w:t xml:space="preserve">   Elves    </w:t>
      </w:r>
      <w:r>
        <w:t xml:space="preserve">   Mince Pie    </w:t>
      </w:r>
      <w:r>
        <w:t xml:space="preserve">   Snow Globe    </w:t>
      </w:r>
      <w:r>
        <w:t xml:space="preserve">   Cracker    </w:t>
      </w:r>
      <w:r>
        <w:t xml:space="preserve">   Christmas Tree    </w:t>
      </w:r>
      <w:r>
        <w:t xml:space="preserve">   St Nicholas    </w:t>
      </w:r>
      <w:r>
        <w:t xml:space="preserve">   Santa    </w:t>
      </w:r>
      <w:r>
        <w:t xml:space="preserve">   White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2020</dc:title>
  <dcterms:created xsi:type="dcterms:W3CDTF">2021-10-11T03:59:12Z</dcterms:created>
  <dcterms:modified xsi:type="dcterms:W3CDTF">2021-10-11T03:59:12Z</dcterms:modified>
</cp:coreProperties>
</file>