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Candy Cane    </w:t>
      </w:r>
      <w:r>
        <w:t xml:space="preserve">   cookies    </w:t>
      </w:r>
      <w:r>
        <w:t xml:space="preserve">   eggnog    </w:t>
      </w:r>
      <w:r>
        <w:t xml:space="preserve">   hot chocolate    </w:t>
      </w:r>
      <w:r>
        <w:t xml:space="preserve">   Jesus    </w:t>
      </w:r>
      <w:r>
        <w:t xml:space="preserve">   manger    </w:t>
      </w:r>
      <w:r>
        <w:t xml:space="preserve">   Mistletoe    </w:t>
      </w:r>
      <w:r>
        <w:t xml:space="preserve">   parents    </w:t>
      </w:r>
      <w:r>
        <w:t xml:space="preserve">   presents    </w:t>
      </w:r>
      <w:r>
        <w:t xml:space="preserve">   shepherds    </w:t>
      </w:r>
      <w:r>
        <w:t xml:space="preserve">   stockings    </w:t>
      </w:r>
      <w:r>
        <w:t xml:space="preserve">   tree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2020</dc:title>
  <dcterms:created xsi:type="dcterms:W3CDTF">2021-10-11T04:00:17Z</dcterms:created>
  <dcterms:modified xsi:type="dcterms:W3CDTF">2021-10-11T04:00:17Z</dcterms:modified>
</cp:coreProperties>
</file>