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Bells    </w:t>
      </w:r>
      <w:r>
        <w:t xml:space="preserve">   Candle    </w:t>
      </w:r>
      <w:r>
        <w:t xml:space="preserve">   Candy Cane    </w:t>
      </w:r>
      <w:r>
        <w:t xml:space="preserve">   Caroling    </w:t>
      </w:r>
      <w:r>
        <w:t xml:space="preserve">   Chimney    </w:t>
      </w:r>
      <w:r>
        <w:t xml:space="preserve">   Cookies    </w:t>
      </w:r>
      <w:r>
        <w:t xml:space="preserve">   Elves    </w:t>
      </w:r>
      <w:r>
        <w:t xml:space="preserve">   Family    </w:t>
      </w:r>
      <w:r>
        <w:t xml:space="preserve">   Gingerbread    </w:t>
      </w:r>
      <w:r>
        <w:t xml:space="preserve">   Holly    </w:t>
      </w:r>
      <w:r>
        <w:t xml:space="preserve">   Mrs. Claus    </w:t>
      </w:r>
      <w:r>
        <w:t xml:space="preserve">   Nativity    </w:t>
      </w:r>
      <w:r>
        <w:t xml:space="preserve">   North Pole    </w:t>
      </w:r>
      <w:r>
        <w:t xml:space="preserve">   Ornaments    </w:t>
      </w:r>
      <w:r>
        <w:t xml:space="preserve">   Peppermint    </w:t>
      </w:r>
      <w:r>
        <w:t xml:space="preserve">   Poinsettia    </w:t>
      </w:r>
      <w:r>
        <w:t xml:space="preserve">   Present    </w:t>
      </w:r>
      <w:r>
        <w:t xml:space="preserve">   Reindeer    </w:t>
      </w:r>
      <w:r>
        <w:t xml:space="preserve">   Santa Claus    </w:t>
      </w:r>
      <w:r>
        <w:t xml:space="preserve">   Sleigh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2021-10-11T03:58:38Z</dcterms:created>
  <dcterms:modified xsi:type="dcterms:W3CDTF">2021-10-11T03:58:38Z</dcterms:modified>
</cp:coreProperties>
</file>