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reunion    </w:t>
      </w:r>
      <w:r>
        <w:t xml:space="preserve">   pie    </w:t>
      </w:r>
      <w:r>
        <w:t xml:space="preserve">   pine    </w:t>
      </w:r>
      <w:r>
        <w:t xml:space="preserve">   north pole    </w:t>
      </w:r>
      <w:r>
        <w:t xml:space="preserve">   noel    </w:t>
      </w:r>
      <w:r>
        <w:t xml:space="preserve">   lights    </w:t>
      </w:r>
      <w:r>
        <w:t xml:space="preserve">   jingle bells    </w:t>
      </w:r>
      <w:r>
        <w:t xml:space="preserve">   jack frost    </w:t>
      </w:r>
      <w:r>
        <w:t xml:space="preserve">   cider    </w:t>
      </w:r>
      <w:r>
        <w:t xml:space="preserve">   hot chocolate    </w:t>
      </w:r>
      <w:r>
        <w:t xml:space="preserve">   festive    </w:t>
      </w:r>
      <w:r>
        <w:t xml:space="preserve">   fire    </w:t>
      </w:r>
      <w:r>
        <w:t xml:space="preserve">   goodwill    </w:t>
      </w:r>
      <w:r>
        <w:t xml:space="preserve">   rudolph    </w:t>
      </w:r>
      <w:r>
        <w:t xml:space="preserve">   frosty    </w:t>
      </w:r>
      <w:r>
        <w:t xml:space="preserve">   red    </w:t>
      </w:r>
      <w:r>
        <w:t xml:space="preserve">   green    </w:t>
      </w:r>
      <w:r>
        <w:t xml:space="preserve">   giving    </w:t>
      </w:r>
      <w:r>
        <w:t xml:space="preserve">   feast    </w:t>
      </w:r>
      <w:r>
        <w:t xml:space="preserve">   eve    </w:t>
      </w:r>
      <w:r>
        <w:t xml:space="preserve">   elf    </w:t>
      </w:r>
      <w:r>
        <w:t xml:space="preserve">   candies    </w:t>
      </w:r>
      <w:r>
        <w:t xml:space="preserve">   card    </w:t>
      </w:r>
      <w:r>
        <w:t xml:space="preserve">   candy cane    </w:t>
      </w:r>
      <w:r>
        <w:t xml:space="preserve">   snow    </w:t>
      </w:r>
      <w:r>
        <w:t xml:space="preserve">   blizzard    </w:t>
      </w:r>
      <w:r>
        <w:t xml:space="preserve">   cheer    </w:t>
      </w:r>
      <w:r>
        <w:t xml:space="preserve">   holiday    </w:t>
      </w:r>
      <w:r>
        <w:t xml:space="preserve">   holly    </w:t>
      </w:r>
      <w:r>
        <w:t xml:space="preserve">   gift    </w:t>
      </w:r>
      <w:r>
        <w:t xml:space="preserve">   garland    </w:t>
      </w:r>
      <w:r>
        <w:t xml:space="preserve">   eggnog    </w:t>
      </w:r>
      <w:r>
        <w:t xml:space="preserve">   christ    </w:t>
      </w:r>
      <w:r>
        <w:t xml:space="preserve">   bells    </w:t>
      </w:r>
      <w:r>
        <w:t xml:space="preserve">   family    </w:t>
      </w:r>
      <w:r>
        <w:t xml:space="preserve">   carols    </w:t>
      </w:r>
      <w:r>
        <w:t xml:space="preserve">   angel    </w:t>
      </w:r>
      <w:r>
        <w:t xml:space="preserve">   merry    </w:t>
      </w:r>
      <w:r>
        <w:t xml:space="preserve">   ornaments    </w:t>
      </w:r>
      <w:r>
        <w:t xml:space="preserve">   tree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2021-10-11T03:58:42Z</dcterms:created>
  <dcterms:modified xsi:type="dcterms:W3CDTF">2021-10-11T03:58:42Z</dcterms:modified>
</cp:coreProperties>
</file>