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Traditions    </w:t>
      </w:r>
      <w:r>
        <w:t xml:space="preserve">   Laughing    </w:t>
      </w:r>
      <w:r>
        <w:t xml:space="preserve">   Praise    </w:t>
      </w:r>
      <w:r>
        <w:t xml:space="preserve">   Wrappings    </w:t>
      </w:r>
      <w:r>
        <w:t xml:space="preserve">   Lists    </w:t>
      </w:r>
      <w:r>
        <w:t xml:space="preserve">   Toys    </w:t>
      </w:r>
      <w:r>
        <w:t xml:space="preserve">   Joyful    </w:t>
      </w:r>
      <w:r>
        <w:t xml:space="preserve">   Garland    </w:t>
      </w:r>
      <w:r>
        <w:t xml:space="preserve">   Tidings    </w:t>
      </w:r>
      <w:r>
        <w:t xml:space="preserve">   Turkey    </w:t>
      </w:r>
      <w:r>
        <w:t xml:space="preserve">   Wreath    </w:t>
      </w:r>
      <w:r>
        <w:t xml:space="preserve">   Noel    </w:t>
      </w:r>
      <w:r>
        <w:t xml:space="preserve">   Carols    </w:t>
      </w:r>
      <w:r>
        <w:t xml:space="preserve">   Sleigh    </w:t>
      </w:r>
      <w:r>
        <w:t xml:space="preserve">   Advent    </w:t>
      </w:r>
      <w:r>
        <w:t xml:space="preserve">   Candycanes    </w:t>
      </w:r>
      <w:r>
        <w:t xml:space="preserve">   Elves    </w:t>
      </w:r>
      <w:r>
        <w:t xml:space="preserve">   Santa    </w:t>
      </w:r>
      <w:r>
        <w:t xml:space="preserve">   Angels    </w:t>
      </w:r>
      <w:r>
        <w:t xml:space="preserve">   Bells    </w:t>
      </w:r>
      <w:r>
        <w:t xml:space="preserve">   Eggnog    </w:t>
      </w:r>
      <w:r>
        <w:t xml:space="preserve">   Yuletide    </w:t>
      </w:r>
      <w:r>
        <w:t xml:space="preserve">   Snowman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2021-10-11T03:58:45Z</dcterms:created>
  <dcterms:modified xsi:type="dcterms:W3CDTF">2021-10-11T03:58:45Z</dcterms:modified>
</cp:coreProperties>
</file>