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Toys    </w:t>
      </w:r>
      <w:r>
        <w:t xml:space="preserve">   Children    </w:t>
      </w:r>
      <w:r>
        <w:t xml:space="preserve">   Surprise    </w:t>
      </w:r>
      <w:r>
        <w:t xml:space="preserve">   Herod    </w:t>
      </w:r>
      <w:r>
        <w:t xml:space="preserve">   Gold    </w:t>
      </w:r>
      <w:r>
        <w:t xml:space="preserve">   Wrapping Paper    </w:t>
      </w:r>
      <w:r>
        <w:t xml:space="preserve">   St. Nicholas    </w:t>
      </w:r>
      <w:r>
        <w:t xml:space="preserve">   Christmas Card    </w:t>
      </w:r>
      <w:r>
        <w:t xml:space="preserve">   Holidays    </w:t>
      </w:r>
      <w:r>
        <w:t xml:space="preserve">   Christmas Pudding    </w:t>
      </w:r>
      <w:r>
        <w:t xml:space="preserve">   Chimney    </w:t>
      </w:r>
      <w:r>
        <w:t xml:space="preserve">   Christmas Cake    </w:t>
      </w:r>
      <w:r>
        <w:t xml:space="preserve">   Tinsle    </w:t>
      </w:r>
      <w:r>
        <w:t xml:space="preserve">   Happy New Year    </w:t>
      </w:r>
      <w:r>
        <w:t xml:space="preserve">   Rudolph    </w:t>
      </w:r>
      <w:r>
        <w:t xml:space="preserve">   Jesus    </w:t>
      </w:r>
      <w:r>
        <w:t xml:space="preserve">   Stable    </w:t>
      </w:r>
      <w:r>
        <w:t xml:space="preserve">   Shepherds    </w:t>
      </w:r>
      <w:r>
        <w:t xml:space="preserve">   Bethlehem    </w:t>
      </w:r>
      <w:r>
        <w:t xml:space="preserve">   Presents    </w:t>
      </w:r>
      <w:r>
        <w:t xml:space="preserve">   Carols    </w:t>
      </w:r>
      <w:r>
        <w:t xml:space="preserve">   Advent Calendar    </w:t>
      </w:r>
      <w:r>
        <w:t xml:space="preserve">   Turkey    </w:t>
      </w:r>
      <w:r>
        <w:t xml:space="preserve">   Mistletoe    </w:t>
      </w:r>
      <w:r>
        <w:t xml:space="preserve">   Egg Nog    </w:t>
      </w:r>
      <w:r>
        <w:t xml:space="preserve">   Christmas Bonus    </w:t>
      </w:r>
      <w:r>
        <w:t xml:space="preserve">   Reindeer    </w:t>
      </w:r>
      <w:r>
        <w:t xml:space="preserve">   Elves    </w:t>
      </w:r>
      <w:r>
        <w:t xml:space="preserve">   Snowball    </w:t>
      </w:r>
      <w:r>
        <w:t xml:space="preserve">   Santa Claus    </w:t>
      </w:r>
      <w:r>
        <w:t xml:space="preserve">   Bauble    </w:t>
      </w:r>
      <w:r>
        <w:t xml:space="preserve">   Joseph    </w:t>
      </w:r>
      <w:r>
        <w:t xml:space="preserve">   Star    </w:t>
      </w:r>
      <w:r>
        <w:t xml:space="preserve">   Donkey    </w:t>
      </w:r>
      <w:r>
        <w:t xml:space="preserve">   Frankincense    </w:t>
      </w:r>
      <w:r>
        <w:t xml:space="preserve">   Manger    </w:t>
      </w:r>
      <w:r>
        <w:t xml:space="preserve">   North Pole    </w:t>
      </w:r>
      <w:r>
        <w:t xml:space="preserve">   Nativety    </w:t>
      </w:r>
      <w:r>
        <w:t xml:space="preserve">   Stocking    </w:t>
      </w:r>
      <w:r>
        <w:t xml:space="preserve">   Party    </w:t>
      </w:r>
      <w:r>
        <w:t xml:space="preserve">   Holly    </w:t>
      </w:r>
      <w:r>
        <w:t xml:space="preserve">   Mince Pie    </w:t>
      </w:r>
      <w:r>
        <w:t xml:space="preserve">   Christmas Tree    </w:t>
      </w:r>
      <w:r>
        <w:t xml:space="preserve">   Merry Christmas    </w:t>
      </w:r>
      <w:r>
        <w:t xml:space="preserve">   Sleigh    </w:t>
      </w:r>
      <w:r>
        <w:t xml:space="preserve">   Snowflake    </w:t>
      </w:r>
      <w:r>
        <w:t xml:space="preserve">   Jingle Bells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2021-10-11T03:57:26Z</dcterms:created>
  <dcterms:modified xsi:type="dcterms:W3CDTF">2021-10-11T03:57:26Z</dcterms:modified>
</cp:coreProperties>
</file>