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bells    </w:t>
      </w:r>
      <w:r>
        <w:t xml:space="preserve">   christmas    </w:t>
      </w:r>
      <w:r>
        <w:t xml:space="preserve">   cookie    </w:t>
      </w:r>
      <w:r>
        <w:t xml:space="preserve">   gingerbread    </w:t>
      </w:r>
      <w:r>
        <w:t xml:space="preserve">   holiday    </w:t>
      </w:r>
      <w:r>
        <w:t xml:space="preserve">   jingle    </w:t>
      </w:r>
      <w:r>
        <w:t xml:space="preserve">   joyful    </w:t>
      </w:r>
      <w:r>
        <w:t xml:space="preserve">   mincepie    </w:t>
      </w:r>
      <w:r>
        <w:t xml:space="preserve">   mistletoe    </w:t>
      </w:r>
      <w:r>
        <w:t xml:space="preserve">   presents    </w:t>
      </w:r>
      <w:r>
        <w:t xml:space="preserve">   reindeer    </w:t>
      </w:r>
      <w:r>
        <w:t xml:space="preserve">   santaclaus    </w:t>
      </w:r>
      <w:r>
        <w:t xml:space="preserve">   sleigh    </w:t>
      </w:r>
      <w:r>
        <w:t xml:space="preserve">   snow    </w:t>
      </w:r>
      <w:r>
        <w:t xml:space="preserve">   snowman    </w:t>
      </w:r>
      <w:r>
        <w:t xml:space="preserve">   tinsel    </w:t>
      </w:r>
      <w:r>
        <w:t xml:space="preserve">   xmas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 </dc:title>
  <dcterms:created xsi:type="dcterms:W3CDTF">2021-10-11T03:58:56Z</dcterms:created>
  <dcterms:modified xsi:type="dcterms:W3CDTF">2021-10-11T03:58:56Z</dcterms:modified>
</cp:coreProperties>
</file>