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p>
      <w:pPr>
        <w:pStyle w:val="Questions"/>
      </w:pPr>
      <w:r>
        <w:t xml:space="preserve">1. OOKCEI ERCTUST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LSREPIKN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TERSENPS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NTASA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HASSCITMR TEER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AIFYML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ISLGHT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NWPRIAGP EPAPR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STNNOREMA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MWAR IEFR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2021-10-11T03:58:47Z</dcterms:created>
  <dcterms:modified xsi:type="dcterms:W3CDTF">2021-10-11T03:58:47Z</dcterms:modified>
</cp:coreProperties>
</file>