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Wreath    </w:t>
      </w:r>
      <w:r>
        <w:t xml:space="preserve">   Wrapping Paper    </w:t>
      </w:r>
      <w:r>
        <w:t xml:space="preserve">   Work Shop    </w:t>
      </w:r>
      <w:r>
        <w:t xml:space="preserve">   Winter    </w:t>
      </w:r>
      <w:r>
        <w:t xml:space="preserve">   Tree    </w:t>
      </w:r>
      <w:r>
        <w:t xml:space="preserve">   Stocking    </w:t>
      </w:r>
      <w:r>
        <w:t xml:space="preserve">   Star    </w:t>
      </w:r>
      <w:r>
        <w:t xml:space="preserve">   Snowman    </w:t>
      </w:r>
      <w:r>
        <w:t xml:space="preserve">   Snow    </w:t>
      </w:r>
      <w:r>
        <w:t xml:space="preserve">   Santa    </w:t>
      </w:r>
      <w:r>
        <w:t xml:space="preserve">   Ornament    </w:t>
      </w:r>
      <w:r>
        <w:t xml:space="preserve">   Nutcracker    </w:t>
      </w:r>
      <w:r>
        <w:t xml:space="preserve">   North Pole    </w:t>
      </w:r>
      <w:r>
        <w:t xml:space="preserve">   Gingerbread    </w:t>
      </w:r>
      <w:r>
        <w:t xml:space="preserve">   Gift    </w:t>
      </w:r>
      <w:r>
        <w:t xml:space="preserve">   Frosty    </w:t>
      </w:r>
      <w:r>
        <w:t xml:space="preserve">   Elf    </w:t>
      </w:r>
      <w:r>
        <w:t xml:space="preserve">   Deer    </w:t>
      </w:r>
      <w:r>
        <w:t xml:space="preserve">   December    </w:t>
      </w:r>
      <w:r>
        <w:t xml:space="preserve">   Christmas    </w:t>
      </w:r>
      <w:r>
        <w:t xml:space="preserve">   Chimney    </w:t>
      </w:r>
      <w:r>
        <w:t xml:space="preserve">   Oak Bend    </w:t>
      </w:r>
      <w:r>
        <w:t xml:space="preserve">   Candy Cane    </w:t>
      </w:r>
      <w:r>
        <w:t xml:space="preserve">   Candy    </w:t>
      </w:r>
      <w:r>
        <w:t xml:space="preserve">   Candles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2021-10-11T03:59:18Z</dcterms:created>
  <dcterms:modified xsi:type="dcterms:W3CDTF">2021-10-11T03:59:18Z</dcterms:modified>
</cp:coreProperties>
</file>