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Bethlehem    </w:t>
      </w:r>
      <w:r>
        <w:t xml:space="preserve">   Fear not    </w:t>
      </w:r>
      <w:r>
        <w:t xml:space="preserve">   Glory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Nazareth    </w:t>
      </w:r>
      <w:r>
        <w:t xml:space="preserve">   Shepherds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2021-10-11T03:57:29Z</dcterms:created>
  <dcterms:modified xsi:type="dcterms:W3CDTF">2021-10-11T03:57:29Z</dcterms:modified>
</cp:coreProperties>
</file>