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caroling    </w:t>
      </w:r>
      <w:r>
        <w:t xml:space="preserve">   holiday    </w:t>
      </w:r>
      <w:r>
        <w:t xml:space="preserve">   lights    </w:t>
      </w:r>
      <w:r>
        <w:t xml:space="preserve">   ornament    </w:t>
      </w:r>
      <w:r>
        <w:t xml:space="preserve">   Sleigh    </w:t>
      </w:r>
      <w:r>
        <w:t xml:space="preserve">   Candlelight    </w:t>
      </w:r>
      <w:r>
        <w:t xml:space="preserve">   rudolph    </w:t>
      </w:r>
      <w:r>
        <w:t xml:space="preserve">   nativity    </w:t>
      </w:r>
      <w:r>
        <w:t xml:space="preserve">   Evergreen    </w:t>
      </w:r>
      <w:r>
        <w:t xml:space="preserve">   Garland    </w:t>
      </w:r>
      <w:r>
        <w:t xml:space="preserve">   Mistletoe    </w:t>
      </w:r>
      <w:r>
        <w:t xml:space="preserve">   Poinsettia    </w:t>
      </w:r>
      <w:r>
        <w:t xml:space="preserve">   Carloing    </w:t>
      </w:r>
      <w:r>
        <w:t xml:space="preserve">   Snowball    </w:t>
      </w:r>
      <w:r>
        <w:t xml:space="preserve">   Silver Bells    </w:t>
      </w:r>
      <w:r>
        <w:t xml:space="preserve">   reindeer    </w:t>
      </w:r>
      <w:r>
        <w:t xml:space="preserve">   Wreath    </w:t>
      </w:r>
      <w:r>
        <w:t xml:space="preserve">   Elves    </w:t>
      </w:r>
      <w:r>
        <w:t xml:space="preserve">   Santa Claus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2021-10-11T03:59:25Z</dcterms:created>
  <dcterms:modified xsi:type="dcterms:W3CDTF">2021-10-11T03:59:25Z</dcterms:modified>
</cp:coreProperties>
</file>