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turkey    </w:t>
      </w:r>
      <w:r>
        <w:t xml:space="preserve">   tinsel    </w:t>
      </w:r>
      <w:r>
        <w:t xml:space="preserve">   reindeer    </w:t>
      </w:r>
      <w:r>
        <w:t xml:space="preserve">   mistletoe    </w:t>
      </w:r>
      <w:r>
        <w:t xml:space="preserve">   holly    </w:t>
      </w:r>
      <w:r>
        <w:t xml:space="preserve">   snowman    </w:t>
      </w:r>
      <w:r>
        <w:t xml:space="preserve">   elf    </w:t>
      </w:r>
      <w:r>
        <w:t xml:space="preserve">   presents    </w:t>
      </w:r>
      <w:r>
        <w:t xml:space="preserve">   rudolph    </w:t>
      </w:r>
      <w:r>
        <w:t xml:space="preserve">   decorations    </w:t>
      </w:r>
      <w:r>
        <w:t xml:space="preserve">   snow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2021-10-11T04:00:06Z</dcterms:created>
  <dcterms:modified xsi:type="dcterms:W3CDTF">2021-10-11T04:00:06Z</dcterms:modified>
</cp:coreProperties>
</file>