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FROSTY THE SNOWMAN    </w:t>
      </w:r>
      <w:r>
        <w:t xml:space="preserve">   LIGHTS    </w:t>
      </w:r>
      <w:r>
        <w:t xml:space="preserve">   WREATH    </w:t>
      </w:r>
      <w:r>
        <w:t xml:space="preserve">   ORNAMENTS    </w:t>
      </w:r>
      <w:r>
        <w:t xml:space="preserve">   SAVIOR    </w:t>
      </w:r>
      <w:r>
        <w:t xml:space="preserve">   BABY    </w:t>
      </w:r>
      <w:r>
        <w:t xml:space="preserve">   LOVE    </w:t>
      </w:r>
      <w:r>
        <w:t xml:space="preserve">   CHRISTMAS TREE    </w:t>
      </w:r>
      <w:r>
        <w:t xml:space="preserve">   EMANUEL    </w:t>
      </w:r>
      <w:r>
        <w:t xml:space="preserve">   SNOW    </w:t>
      </w:r>
      <w:r>
        <w:t xml:space="preserve">   JOY    </w:t>
      </w:r>
      <w:r>
        <w:t xml:space="preserve">   JESUS    </w:t>
      </w:r>
      <w:r>
        <w:t xml:space="preserve">   CHRIST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2021-10-11T04:00:19Z</dcterms:created>
  <dcterms:modified xsi:type="dcterms:W3CDTF">2021-10-11T04:00:19Z</dcterms:modified>
</cp:coreProperties>
</file>