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Peppermint    </w:t>
      </w:r>
      <w:r>
        <w:t xml:space="preserve">   Candy Cane    </w:t>
      </w:r>
      <w:r>
        <w:t xml:space="preserve">   Hot Chocolate    </w:t>
      </w:r>
      <w:r>
        <w:t xml:space="preserve">   Jamon Serrano    </w:t>
      </w:r>
      <w:r>
        <w:t xml:space="preserve">   Stocking    </w:t>
      </w:r>
      <w:r>
        <w:t xml:space="preserve">   Elf    </w:t>
      </w:r>
      <w:r>
        <w:t xml:space="preserve">   Winter    </w:t>
      </w:r>
      <w:r>
        <w:t xml:space="preserve">   Grinch    </w:t>
      </w:r>
      <w:r>
        <w:t xml:space="preserve">   Snowflake    </w:t>
      </w:r>
      <w:r>
        <w:t xml:space="preserve">   Snow    </w:t>
      </w:r>
      <w:r>
        <w:t xml:space="preserve">   Family    </w:t>
      </w:r>
      <w:r>
        <w:t xml:space="preserve">   Love    </w:t>
      </w:r>
      <w:r>
        <w:t xml:space="preserve">   Xmas    </w:t>
      </w:r>
      <w:r>
        <w:t xml:space="preserve">   Merry Christmas    </w:t>
      </w:r>
      <w:r>
        <w:t xml:space="preserve">   Crystal Was here    </w:t>
      </w:r>
      <w:r>
        <w:t xml:space="preserve">   Jingle Bells    </w:t>
      </w:r>
      <w:r>
        <w:t xml:space="preserve">   Christmas Music    </w:t>
      </w:r>
      <w:r>
        <w:t xml:space="preserve">   Reindeer    </w:t>
      </w:r>
      <w:r>
        <w:t xml:space="preserve">   Santa Claus    </w:t>
      </w:r>
      <w:r>
        <w:t xml:space="preserve">   Presents    </w:t>
      </w:r>
      <w:r>
        <w:t xml:space="preserve">   Ornament    </w:t>
      </w:r>
      <w:r>
        <w:t xml:space="preserve">   Christmas Tree    </w:t>
      </w:r>
      <w:r>
        <w:t xml:space="preserve">   Michael Bubble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2021-10-11T03:59:37Z</dcterms:created>
  <dcterms:modified xsi:type="dcterms:W3CDTF">2021-10-11T03:59:37Z</dcterms:modified>
</cp:coreProperties>
</file>