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Alegria    </w:t>
      </w:r>
      <w:r>
        <w:t xml:space="preserve">   Amor    </w:t>
      </w:r>
      <w:r>
        <w:t xml:space="preserve">   Angeles    </w:t>
      </w:r>
      <w:r>
        <w:t xml:space="preserve">   Belen    </w:t>
      </w:r>
      <w:r>
        <w:t xml:space="preserve">   Camellos    </w:t>
      </w:r>
      <w:r>
        <w:t xml:space="preserve">   Campanas    </w:t>
      </w:r>
      <w:r>
        <w:t xml:space="preserve">   Esperanza    </w:t>
      </w:r>
      <w:r>
        <w:t xml:space="preserve">   Estrella    </w:t>
      </w:r>
      <w:r>
        <w:t xml:space="preserve">   Familia    </w:t>
      </w:r>
      <w:r>
        <w:t xml:space="preserve">   Gabriel    </w:t>
      </w:r>
      <w:r>
        <w:t xml:space="preserve">   Incienso    </w:t>
      </w:r>
      <w:r>
        <w:t xml:space="preserve">   Jesus    </w:t>
      </w:r>
      <w:r>
        <w:t xml:space="preserve">   Jose    </w:t>
      </w:r>
      <w:r>
        <w:t xml:space="preserve">   Luz    </w:t>
      </w:r>
      <w:r>
        <w:t xml:space="preserve">   Maria    </w:t>
      </w:r>
      <w:r>
        <w:t xml:space="preserve">   Mirra    </w:t>
      </w:r>
      <w:r>
        <w:t xml:space="preserve">   Nacimiento    </w:t>
      </w:r>
      <w:r>
        <w:t xml:space="preserve">   Navidad    </w:t>
      </w:r>
      <w:r>
        <w:t xml:space="preserve">   Noche Buena    </w:t>
      </w:r>
      <w:r>
        <w:t xml:space="preserve">   Oro    </w:t>
      </w:r>
      <w:r>
        <w:t xml:space="preserve">   Pastores    </w:t>
      </w:r>
      <w:r>
        <w:t xml:space="preserve">   Paz    </w:t>
      </w:r>
      <w:r>
        <w:t xml:space="preserve">   Perdon    </w:t>
      </w:r>
      <w:r>
        <w:t xml:space="preserve">   Pesebre    </w:t>
      </w:r>
      <w:r>
        <w:t xml:space="preserve">   Regalos    </w:t>
      </w:r>
      <w:r>
        <w:t xml:space="preserve">   Reyes Magos    </w:t>
      </w:r>
      <w:r>
        <w:t xml:space="preserve">   Salvacion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2021-10-11T03:59:46Z</dcterms:created>
  <dcterms:modified xsi:type="dcterms:W3CDTF">2021-10-11T03:59:46Z</dcterms:modified>
</cp:coreProperties>
</file>