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stocking    </w:t>
      </w:r>
      <w:r>
        <w:t xml:space="preserve">   nice    </w:t>
      </w:r>
      <w:r>
        <w:t xml:space="preserve">   naughty    </w:t>
      </w:r>
      <w:r>
        <w:t xml:space="preserve">   mittens    </w:t>
      </w:r>
      <w:r>
        <w:t xml:space="preserve">   list    </w:t>
      </w:r>
      <w:r>
        <w:t xml:space="preserve">   icicle    </w:t>
      </w:r>
      <w:r>
        <w:t xml:space="preserve">   gold    </w:t>
      </w:r>
      <w:r>
        <w:t xml:space="preserve">   gingerbread man    </w:t>
      </w:r>
      <w:r>
        <w:t xml:space="preserve">   Frosty the Snowman    </w:t>
      </w:r>
      <w:r>
        <w:t xml:space="preserve">   fire    </w:t>
      </w:r>
      <w:r>
        <w:t xml:space="preserve">   evergreen    </w:t>
      </w:r>
      <w:r>
        <w:t xml:space="preserve">   coal    </w:t>
      </w:r>
      <w:r>
        <w:t xml:space="preserve">   Christmas Eve    </w:t>
      </w:r>
      <w:r>
        <w:t xml:space="preserve">   Carols    </w:t>
      </w:r>
      <w:r>
        <w:t xml:space="preserve">   Chimney    </w:t>
      </w:r>
      <w:r>
        <w:t xml:space="preserve">   Animals    </w:t>
      </w:r>
      <w:r>
        <w:t xml:space="preserve">   Holly    </w:t>
      </w:r>
      <w:r>
        <w:t xml:space="preserve">   Mistletoe    </w:t>
      </w:r>
      <w:r>
        <w:t xml:space="preserve">   Sleigh rides    </w:t>
      </w:r>
      <w:r>
        <w:t xml:space="preserve">   Rudolph    </w:t>
      </w:r>
      <w:r>
        <w:t xml:space="preserve">   Blitzen    </w:t>
      </w:r>
      <w:r>
        <w:t xml:space="preserve">   Donder    </w:t>
      </w:r>
      <w:r>
        <w:t xml:space="preserve">   Vixen    </w:t>
      </w:r>
      <w:r>
        <w:t xml:space="preserve">   Prancer    </w:t>
      </w:r>
      <w:r>
        <w:t xml:space="preserve">   Dancer    </w:t>
      </w:r>
      <w:r>
        <w:t xml:space="preserve">   Dasher    </w:t>
      </w:r>
      <w:r>
        <w:t xml:space="preserve">   Cupid    </w:t>
      </w:r>
      <w:r>
        <w:t xml:space="preserve">   Comet    </w:t>
      </w:r>
      <w:r>
        <w:t xml:space="preserve">   Family    </w:t>
      </w:r>
      <w:r>
        <w:t xml:space="preserve">   Food    </w:t>
      </w:r>
      <w:r>
        <w:t xml:space="preserve">   snowball fight    </w:t>
      </w:r>
      <w:r>
        <w:t xml:space="preserve">   Christmas break    </w:t>
      </w:r>
      <w:r>
        <w:t xml:space="preserve">   Christmas tree    </w:t>
      </w:r>
      <w:r>
        <w:t xml:space="preserve">   cold    </w:t>
      </w:r>
      <w:r>
        <w:t xml:space="preserve">   cookies    </w:t>
      </w:r>
      <w:r>
        <w:t xml:space="preserve">   green    </w:t>
      </w:r>
      <w:r>
        <w:t xml:space="preserve">   ornament    </w:t>
      </w:r>
      <w:r>
        <w:t xml:space="preserve">   present    </w:t>
      </w:r>
      <w:r>
        <w:t xml:space="preserve">   red    </w:t>
      </w:r>
      <w:r>
        <w:t xml:space="preserve">   reindeer    </w:t>
      </w:r>
      <w:r>
        <w:t xml:space="preserve">   santa clause    </w:t>
      </w:r>
      <w:r>
        <w:t xml:space="preserve">   sleigh    </w:t>
      </w:r>
      <w:r>
        <w:t xml:space="preserve">   snowflake    </w:t>
      </w:r>
      <w:r>
        <w:t xml:space="preserve">   snowmen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Search</dc:title>
  <dcterms:created xsi:type="dcterms:W3CDTF">2021-10-11T04:00:14Z</dcterms:created>
  <dcterms:modified xsi:type="dcterms:W3CDTF">2021-10-11T04:00:14Z</dcterms:modified>
</cp:coreProperties>
</file>