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mistle toe    </w:t>
      </w:r>
      <w:r>
        <w:t xml:space="preserve">   blitzen    </w:t>
      </w:r>
      <w:r>
        <w:t xml:space="preserve">   christmas    </w:t>
      </w:r>
      <w:r>
        <w:t xml:space="preserve">   comit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reindeer poop    </w:t>
      </w:r>
      <w:r>
        <w:t xml:space="preserve">   Rudolph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2021-10-11T03:57:58Z</dcterms:created>
  <dcterms:modified xsi:type="dcterms:W3CDTF">2021-10-11T03:57:58Z</dcterms:modified>
</cp:coreProperties>
</file>