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gold    </w:t>
      </w:r>
      <w:r>
        <w:t xml:space="preserve">   green    </w:t>
      </w:r>
      <w:r>
        <w:t xml:space="preserve">   red    </w:t>
      </w:r>
      <w:r>
        <w:t xml:space="preserve">   sled    </w:t>
      </w:r>
      <w:r>
        <w:t xml:space="preserve">   egg nog    </w:t>
      </w:r>
      <w:r>
        <w:t xml:space="preserve">   noel    </w:t>
      </w:r>
      <w:r>
        <w:t xml:space="preserve">   candles    </w:t>
      </w:r>
      <w:r>
        <w:t xml:space="preserve">   new toys    </w:t>
      </w:r>
      <w:r>
        <w:t xml:space="preserve">   marshmallows    </w:t>
      </w:r>
      <w:r>
        <w:t xml:space="preserve">   hot chocolate    </w:t>
      </w:r>
      <w:r>
        <w:t xml:space="preserve">   ice sickles    </w:t>
      </w:r>
      <w:r>
        <w:t xml:space="preserve">   nutcracker    </w:t>
      </w:r>
      <w:r>
        <w:t xml:space="preserve">   polar express    </w:t>
      </w:r>
      <w:r>
        <w:t xml:space="preserve">   stocking    </w:t>
      </w:r>
      <w:r>
        <w:t xml:space="preserve">   gift    </w:t>
      </w:r>
      <w:r>
        <w:t xml:space="preserve">   present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boots    </w:t>
      </w:r>
      <w:r>
        <w:t xml:space="preserve">   scarf    </w:t>
      </w:r>
      <w:r>
        <w:t xml:space="preserve">   gloves    </w:t>
      </w:r>
      <w:r>
        <w:t xml:space="preserve">   hat    </w:t>
      </w:r>
      <w:r>
        <w:t xml:space="preserve">   coat    </w:t>
      </w:r>
      <w:r>
        <w:t xml:space="preserve">   Christmas play    </w:t>
      </w:r>
      <w:r>
        <w:t xml:space="preserve">   singing    </w:t>
      </w:r>
      <w:r>
        <w:t xml:space="preserve">   candy cane    </w:t>
      </w:r>
      <w:r>
        <w:t xml:space="preserve">   gingerbread house    </w:t>
      </w:r>
      <w:r>
        <w:t xml:space="preserve">   bells    </w:t>
      </w:r>
      <w:r>
        <w:t xml:space="preserve">   gingerbread men    </w:t>
      </w:r>
      <w:r>
        <w:t xml:space="preserve">   jack frost    </w:t>
      </w:r>
      <w:r>
        <w:t xml:space="preserve">   ornaments    </w:t>
      </w:r>
      <w:r>
        <w:t xml:space="preserve">   angel    </w:t>
      </w:r>
      <w:r>
        <w:t xml:space="preserve">   star    </w:t>
      </w:r>
      <w:r>
        <w:t xml:space="preserve">   tree    </w:t>
      </w:r>
      <w:r>
        <w:t xml:space="preserve">   snowflake    </w:t>
      </w:r>
      <w:r>
        <w:t xml:space="preserve">   snowball fight    </w:t>
      </w:r>
      <w:r>
        <w:t xml:space="preserve">   snowball    </w:t>
      </w:r>
      <w:r>
        <w:t xml:space="preserve">   snow    </w:t>
      </w:r>
      <w:r>
        <w:t xml:space="preserve">   snowman    </w:t>
      </w:r>
      <w:r>
        <w:t xml:space="preserve">   reindeer    </w:t>
      </w:r>
      <w:r>
        <w:t xml:space="preserve">   cookies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2021-10-11T03:58:16Z</dcterms:created>
  <dcterms:modified xsi:type="dcterms:W3CDTF">2021-10-11T03:58:16Z</dcterms:modified>
</cp:coreProperties>
</file>