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silent night    </w:t>
      </w:r>
      <w:r>
        <w:t xml:space="preserve">   noel    </w:t>
      </w:r>
      <w:r>
        <w:t xml:space="preserve">   greeting    </w:t>
      </w:r>
      <w:r>
        <w:t xml:space="preserve">   giving    </w:t>
      </w:r>
      <w:r>
        <w:t xml:space="preserve">   turkey    </w:t>
      </w:r>
      <w:r>
        <w:t xml:space="preserve">   star    </w:t>
      </w:r>
      <w:r>
        <w:t xml:space="preserve">   Israel    </w:t>
      </w:r>
      <w:r>
        <w:t xml:space="preserve">   bethlehem    </w:t>
      </w:r>
      <w:r>
        <w:t xml:space="preserve">   believe    </w:t>
      </w:r>
      <w:r>
        <w:t xml:space="preserve">   snow flakes    </w:t>
      </w:r>
      <w:r>
        <w:t xml:space="preserve">   peace    </w:t>
      </w:r>
      <w:r>
        <w:t xml:space="preserve">   prayers    </w:t>
      </w:r>
      <w:r>
        <w:t xml:space="preserve">   stocking    </w:t>
      </w:r>
      <w:r>
        <w:t xml:space="preserve">   gingerbread    </w:t>
      </w:r>
      <w:r>
        <w:t xml:space="preserve">   secret    </w:t>
      </w:r>
      <w:r>
        <w:t xml:space="preserve">   deck the halls    </w:t>
      </w:r>
      <w:r>
        <w:t xml:space="preserve">   sleigh ride    </w:t>
      </w:r>
      <w:r>
        <w:t xml:space="preserve">   jolly    </w:t>
      </w:r>
      <w:r>
        <w:t xml:space="preserve">   scrooge    </w:t>
      </w:r>
      <w:r>
        <w:t xml:space="preserve">   wrapping paper    </w:t>
      </w:r>
      <w:r>
        <w:t xml:space="preserve">   Merry Christmas    </w:t>
      </w:r>
      <w:r>
        <w:t xml:space="preserve">   sparklinglights    </w:t>
      </w:r>
      <w:r>
        <w:t xml:space="preserve">   joy    </w:t>
      </w:r>
      <w:r>
        <w:t xml:space="preserve">   decorations    </w:t>
      </w:r>
      <w:r>
        <w:t xml:space="preserve">   hohoho    </w:t>
      </w:r>
      <w:r>
        <w:t xml:space="preserve">   jingle bells    </w:t>
      </w:r>
      <w:r>
        <w:t xml:space="preserve">   Santa is coming to town    </w:t>
      </w:r>
      <w:r>
        <w:t xml:space="preserve">   holy night    </w:t>
      </w:r>
      <w:r>
        <w:t xml:space="preserve">   elf    </w:t>
      </w:r>
      <w:r>
        <w:t xml:space="preserve">   snow globes    </w:t>
      </w:r>
      <w:r>
        <w:t xml:space="preserve">   snowballs    </w:t>
      </w:r>
      <w:r>
        <w:t xml:space="preserve">   Christmas day    </w:t>
      </w:r>
      <w:r>
        <w:t xml:space="preserve">   family    </w:t>
      </w:r>
      <w:r>
        <w:t xml:space="preserve">   Jesus    </w:t>
      </w:r>
      <w:r>
        <w:t xml:space="preserve">   ice    </w:t>
      </w:r>
      <w:r>
        <w:t xml:space="preserve">   Jack frost    </w:t>
      </w:r>
      <w:r>
        <w:t xml:space="preserve">   snowman    </w:t>
      </w:r>
      <w:r>
        <w:t xml:space="preserve">   rudolph    </w:t>
      </w:r>
      <w:r>
        <w:t xml:space="preserve">   blitzen    </w:t>
      </w:r>
      <w:r>
        <w:t xml:space="preserve">   cupid    </w:t>
      </w:r>
      <w:r>
        <w:t xml:space="preserve">   comet    </w:t>
      </w:r>
      <w:r>
        <w:t xml:space="preserve">   dasher    </w:t>
      </w:r>
      <w:r>
        <w:t xml:space="preserve">   dancer    </w:t>
      </w:r>
      <w:r>
        <w:t xml:space="preserve">   prancer    </w:t>
      </w:r>
      <w:r>
        <w:t xml:space="preserve">   vixen    </w:t>
      </w:r>
      <w:r>
        <w:t xml:space="preserve">   reindeer    </w:t>
      </w:r>
      <w:r>
        <w:t xml:space="preserve">   presents    </w:t>
      </w:r>
      <w:r>
        <w:t xml:space="preserve">   christmas    </w:t>
      </w:r>
      <w:r>
        <w:t xml:space="preserve">   santa    </w:t>
      </w:r>
      <w:r>
        <w:t xml:space="preserve">   tree    </w:t>
      </w:r>
      <w:r>
        <w:t xml:space="preserve">   wreath    </w:t>
      </w:r>
      <w:r>
        <w:t xml:space="preserve">   candy cane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Search</dc:title>
  <dcterms:created xsi:type="dcterms:W3CDTF">2021-10-11T03:57:30Z</dcterms:created>
  <dcterms:modified xsi:type="dcterms:W3CDTF">2021-10-11T03:57:30Z</dcterms:modified>
</cp:coreProperties>
</file>