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Holly    </w:t>
      </w:r>
      <w:r>
        <w:t xml:space="preserve">   Icicles    </w:t>
      </w:r>
      <w:r>
        <w:t xml:space="preserve">   Ice    </w:t>
      </w:r>
      <w:r>
        <w:t xml:space="preserve">   Candy Cane    </w:t>
      </w:r>
      <w:r>
        <w:t xml:space="preserve">   Gingerbread Man    </w:t>
      </w:r>
      <w:r>
        <w:t xml:space="preserve">   Fireplace    </w:t>
      </w:r>
      <w:r>
        <w:t xml:space="preserve">   Carols    </w:t>
      </w:r>
      <w:r>
        <w:t xml:space="preserve">   Bells    </w:t>
      </w:r>
      <w:r>
        <w:t xml:space="preserve">   Lights    </w:t>
      </w:r>
      <w:r>
        <w:t xml:space="preserve">   Star    </w:t>
      </w:r>
      <w:r>
        <w:t xml:space="preserve">   Mistletoe    </w:t>
      </w:r>
      <w:r>
        <w:t xml:space="preserve">   Secret Santa    </w:t>
      </w:r>
      <w:r>
        <w:t xml:space="preserve">   Fruit Cake    </w:t>
      </w:r>
      <w:r>
        <w:t xml:space="preserve">   Christmas Eve    </w:t>
      </w:r>
      <w:r>
        <w:t xml:space="preserve">   Milk    </w:t>
      </w:r>
      <w:r>
        <w:t xml:space="preserve">   Cookies    </w:t>
      </w:r>
      <w:r>
        <w:t xml:space="preserve">   Elfs    </w:t>
      </w:r>
      <w:r>
        <w:t xml:space="preserve">   Toys    </w:t>
      </w:r>
      <w:r>
        <w:t xml:space="preserve">   Snowflakes    </w:t>
      </w:r>
      <w:r>
        <w:t xml:space="preserve">   Snow    </w:t>
      </w:r>
      <w:r>
        <w:t xml:space="preserve">   Stockings    </w:t>
      </w:r>
      <w:r>
        <w:t xml:space="preserve">   Presents    </w:t>
      </w:r>
      <w:r>
        <w:t xml:space="preserve">   Reindeer    </w:t>
      </w:r>
      <w:r>
        <w:t xml:space="preserve">   Sleigh    </w:t>
      </w:r>
      <w:r>
        <w:t xml:space="preserve">   Ornaments    </w:t>
      </w:r>
      <w:r>
        <w:t xml:space="preserve">   Christmas Tree    </w:t>
      </w:r>
      <w:r>
        <w:t xml:space="preserve">   Penguin    </w:t>
      </w:r>
      <w:r>
        <w:t xml:space="preserve">   Snowman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2021-10-11T03:57:36Z</dcterms:created>
  <dcterms:modified xsi:type="dcterms:W3CDTF">2021-10-11T03:57:36Z</dcterms:modified>
</cp:coreProperties>
</file>