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Traveling    </w:t>
      </w:r>
      <w:r>
        <w:t xml:space="preserve">   Santa Claus    </w:t>
      </w:r>
      <w:r>
        <w:t xml:space="preserve">   Nativity    </w:t>
      </w:r>
      <w:r>
        <w:t xml:space="preserve">   Aromas    </w:t>
      </w:r>
      <w:r>
        <w:t xml:space="preserve">   Stockings    </w:t>
      </w:r>
      <w:r>
        <w:t xml:space="preserve">   Sleigh    </w:t>
      </w:r>
      <w:r>
        <w:t xml:space="preserve">   Eggnog    </w:t>
      </w:r>
      <w:r>
        <w:t xml:space="preserve">   Christmas Tree    </w:t>
      </w:r>
      <w:r>
        <w:t xml:space="preserve">   Reindeer    </w:t>
      </w:r>
      <w:r>
        <w:t xml:space="preserve">   Baby    </w:t>
      </w:r>
      <w:r>
        <w:t xml:space="preserve">   Ornaments    </w:t>
      </w:r>
      <w:r>
        <w:t xml:space="preserve">   Presents    </w:t>
      </w:r>
      <w:r>
        <w:t xml:space="preserve">   Cookies    </w:t>
      </w:r>
      <w:r>
        <w:t xml:space="preserve">   Garland    </w:t>
      </w:r>
      <w:r>
        <w:t xml:space="preserve">   Elf    </w:t>
      </w:r>
      <w:r>
        <w:t xml:space="preserve">   Yule Log    </w:t>
      </w:r>
      <w:r>
        <w:t xml:space="preserve">   Relatives    </w:t>
      </w:r>
      <w:r>
        <w:t xml:space="preserve">   Pajamas    </w:t>
      </w:r>
      <w:r>
        <w:t xml:space="preserve">   Rudolph    </w:t>
      </w:r>
      <w:r>
        <w:t xml:space="preserve">   Stars    </w:t>
      </w:r>
      <w:r>
        <w:t xml:space="preserve">   Chimney    </w:t>
      </w:r>
      <w:r>
        <w:t xml:space="preserve">   Christams Carols    </w:t>
      </w:r>
      <w:r>
        <w:t xml:space="preserve">   Fireplace    </w:t>
      </w:r>
      <w:r>
        <w:t xml:space="preserve">   Naughty or Nice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2021-10-11T03:58:02Z</dcterms:created>
  <dcterms:modified xsi:type="dcterms:W3CDTF">2021-10-11T03:58:02Z</dcterms:modified>
</cp:coreProperties>
</file>