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Santa's favourite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Santa ride to deliver presents?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sweet that's red and white?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favourite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on top of the Christmas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cold and icy?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 santa with presents?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goes under the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delivers presents?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stole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birthday is on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famous Reindeer?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famous snowman?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2021-12-08T03:35:20Z</dcterms:created>
  <dcterms:modified xsi:type="dcterms:W3CDTF">2021-12-08T03:35:20Z</dcterms:modified>
</cp:coreProperties>
</file>