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Lights    </w:t>
      </w:r>
      <w:r>
        <w:t xml:space="preserve">   Snowman    </w:t>
      </w:r>
      <w:r>
        <w:t xml:space="preserve">   Holiday    </w:t>
      </w:r>
      <w:r>
        <w:t xml:space="preserve">   Wreath    </w:t>
      </w:r>
      <w:r>
        <w:t xml:space="preserve">   Stocking    </w:t>
      </w:r>
      <w:r>
        <w:t xml:space="preserve">   Pudding    </w:t>
      </w:r>
      <w:r>
        <w:t xml:space="preserve">   Carrots    </w:t>
      </w:r>
      <w:r>
        <w:t xml:space="preserve">   Milk    </w:t>
      </w:r>
      <w:r>
        <w:t xml:space="preserve">   Cracker    </w:t>
      </w:r>
      <w:r>
        <w:t xml:space="preserve">   Santa    </w:t>
      </w:r>
      <w:r>
        <w:t xml:space="preserve">   Chimney    </w:t>
      </w:r>
      <w:r>
        <w:t xml:space="preserve">   Tree    </w:t>
      </w:r>
      <w:r>
        <w:t xml:space="preserve">   Star    </w:t>
      </w:r>
      <w:r>
        <w:t xml:space="preserve">   Rudolph    </w:t>
      </w:r>
      <w:r>
        <w:t xml:space="preserve">   Presents    </w:t>
      </w:r>
      <w:r>
        <w:t xml:space="preserve">   Merry    </w:t>
      </w:r>
      <w:r>
        <w:t xml:space="preserve">   Cookies    </w:t>
      </w:r>
      <w:r>
        <w:t xml:space="preserve">   Candycane    </w:t>
      </w:r>
      <w:r>
        <w:t xml:space="preserve">   Summer    </w:t>
      </w:r>
      <w:r>
        <w:t xml:space="preserve">   Sleigh    </w:t>
      </w:r>
      <w:r>
        <w:t xml:space="preserve">   Reindeer    </w:t>
      </w:r>
      <w:r>
        <w:t xml:space="preserve">   Mistletoe    </w:t>
      </w:r>
      <w:r>
        <w:t xml:space="preserve">   Elves    </w:t>
      </w:r>
      <w:r>
        <w:t xml:space="preserve">   Christmas    </w:t>
      </w:r>
      <w:r>
        <w:t xml:space="preserve">   Bauble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2021-12-09T03:36:37Z</dcterms:created>
  <dcterms:modified xsi:type="dcterms:W3CDTF">2021-12-09T03:36:37Z</dcterms:modified>
</cp:coreProperties>
</file>