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Christmas Tree    </w:t>
      </w:r>
      <w:r>
        <w:t xml:space="preserve">   Cookies    </w:t>
      </w:r>
      <w:r>
        <w:t xml:space="preserve">   Scrooge    </w:t>
      </w:r>
      <w:r>
        <w:t xml:space="preserve">   Snowman    </w:t>
      </w:r>
      <w:r>
        <w:t xml:space="preserve">   North Pole    </w:t>
      </w:r>
      <w:r>
        <w:t xml:space="preserve">   Jack Frost    </w:t>
      </w:r>
      <w:r>
        <w:t xml:space="preserve">   Grinch    </w:t>
      </w:r>
      <w:r>
        <w:t xml:space="preserve">   Festive    </w:t>
      </w:r>
      <w:r>
        <w:t xml:space="preserve">   Nativity    </w:t>
      </w:r>
      <w:r>
        <w:t xml:space="preserve">   Jingle Bells    </w:t>
      </w:r>
      <w:r>
        <w:t xml:space="preserve">   Presents    </w:t>
      </w:r>
      <w:r>
        <w:t xml:space="preserve">   Candy Cane    </w:t>
      </w:r>
      <w:r>
        <w:t xml:space="preserve">   Ornaments    </w:t>
      </w:r>
      <w:r>
        <w:t xml:space="preserve">   Crackers    </w:t>
      </w:r>
      <w:r>
        <w:t xml:space="preserve">   Figgy Pudding    </w:t>
      </w:r>
      <w:r>
        <w:t xml:space="preserve">   Hot Cocoa    </w:t>
      </w:r>
      <w:r>
        <w:t xml:space="preserve">   Snowflakes    </w:t>
      </w:r>
      <w:r>
        <w:t xml:space="preserve">   Gingerbread    </w:t>
      </w:r>
      <w:r>
        <w:t xml:space="preserve">   Elves    </w:t>
      </w:r>
      <w:r>
        <w:t xml:space="preserve">   Rudolph    </w:t>
      </w:r>
      <w:r>
        <w:t xml:space="preserve">   Mistletoe    </w:t>
      </w:r>
      <w:r>
        <w:t xml:space="preserve">   Santa Claus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2021-12-10T03:42:10Z</dcterms:created>
  <dcterms:modified xsi:type="dcterms:W3CDTF">2021-12-10T03:42:10Z</dcterms:modified>
</cp:coreProperties>
</file>